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54D95" w14:textId="77777777" w:rsidR="006959D5" w:rsidRPr="0086704E" w:rsidRDefault="006959D5" w:rsidP="006959D5">
      <w:pPr>
        <w:jc w:val="center"/>
        <w:rPr>
          <w:rFonts w:ascii="UD デジタル 教科書体 NK-R" w:eastAsia="UD デジタル 教科書体 NK-R"/>
          <w:sz w:val="21"/>
          <w:lang w:eastAsia="ja-JP"/>
        </w:rPr>
      </w:pPr>
    </w:p>
    <w:p w14:paraId="181E02EE" w14:textId="77777777" w:rsidR="006959D5" w:rsidRPr="0086704E" w:rsidRDefault="006959D5" w:rsidP="006959D5">
      <w:pPr>
        <w:jc w:val="center"/>
        <w:rPr>
          <w:rFonts w:ascii="UD デジタル 教科書体 NK-R" w:eastAsia="UD デジタル 教科書体 NK-R"/>
          <w:sz w:val="21"/>
          <w:lang w:eastAsia="ja-JP"/>
        </w:rPr>
      </w:pPr>
    </w:p>
    <w:p w14:paraId="526327F8" w14:textId="77777777" w:rsidR="006959D5" w:rsidRPr="0086704E" w:rsidRDefault="006959D5" w:rsidP="006959D5">
      <w:pPr>
        <w:jc w:val="center"/>
        <w:rPr>
          <w:rFonts w:ascii="UD デジタル 教科書体 NK-R" w:eastAsia="UD デジタル 教科書体 NK-R"/>
          <w:sz w:val="21"/>
          <w:lang w:eastAsia="ja-JP"/>
        </w:rPr>
      </w:pPr>
    </w:p>
    <w:p w14:paraId="64B2690D" w14:textId="0342C5FB" w:rsidR="00D34D80" w:rsidRPr="0086704E" w:rsidRDefault="00D34D80" w:rsidP="00D34D80">
      <w:pPr>
        <w:jc w:val="center"/>
        <w:rPr>
          <w:rFonts w:ascii="UD デジタル 教科書体 NK-R" w:eastAsia="UD デジタル 教科書体 NK-R"/>
          <w:sz w:val="32"/>
          <w:szCs w:val="36"/>
          <w:lang w:eastAsia="ja-JP"/>
        </w:rPr>
      </w:pPr>
      <w:r w:rsidRPr="0086704E">
        <w:rPr>
          <w:rFonts w:ascii="UD デジタル 教科書体 NK-R" w:eastAsia="UD デジタル 教科書体 NK-R" w:hint="eastAsia"/>
          <w:sz w:val="32"/>
          <w:szCs w:val="36"/>
          <w:lang w:eastAsia="ja-JP"/>
        </w:rPr>
        <w:t>御所市立小・中学校屋内運動場空調設備等整備事業</w:t>
      </w:r>
    </w:p>
    <w:p w14:paraId="196B3EAF" w14:textId="2B74F9CE" w:rsidR="006959D5" w:rsidRPr="0086704E" w:rsidRDefault="00D34D80" w:rsidP="00D34D80">
      <w:pPr>
        <w:jc w:val="center"/>
        <w:rPr>
          <w:rFonts w:ascii="UD デジタル 教科書体 NK-R" w:eastAsia="UD デジタル 教科書体 NK-R"/>
          <w:sz w:val="32"/>
          <w:szCs w:val="36"/>
          <w:lang w:eastAsia="ja-JP"/>
        </w:rPr>
      </w:pPr>
      <w:r w:rsidRPr="0086704E">
        <w:rPr>
          <w:rFonts w:ascii="UD デジタル 教科書体 NK-R" w:eastAsia="UD デジタル 教科書体 NK-R" w:hint="eastAsia"/>
          <w:sz w:val="32"/>
          <w:szCs w:val="36"/>
          <w:lang w:eastAsia="ja-JP"/>
        </w:rPr>
        <w:t>提出書類説明書（様式集）</w:t>
      </w:r>
    </w:p>
    <w:p w14:paraId="4250729A" w14:textId="77777777" w:rsidR="006959D5" w:rsidRPr="0086704E" w:rsidRDefault="006959D5" w:rsidP="006959D5">
      <w:pPr>
        <w:jc w:val="center"/>
        <w:rPr>
          <w:rFonts w:ascii="UD デジタル 教科書体 NK-R" w:eastAsia="UD デジタル 教科書体 NK-R"/>
          <w:sz w:val="21"/>
          <w:lang w:eastAsia="ja-JP"/>
        </w:rPr>
      </w:pPr>
    </w:p>
    <w:p w14:paraId="23494C2C" w14:textId="77777777" w:rsidR="006959D5" w:rsidRPr="0086704E" w:rsidRDefault="006959D5" w:rsidP="006959D5">
      <w:pPr>
        <w:jc w:val="center"/>
        <w:rPr>
          <w:rFonts w:ascii="UD デジタル 教科書体 NK-R" w:eastAsia="UD デジタル 教科書体 NK-R"/>
          <w:sz w:val="21"/>
          <w:lang w:eastAsia="ja-JP"/>
        </w:rPr>
      </w:pPr>
    </w:p>
    <w:p w14:paraId="4DFBFFBD" w14:textId="77777777" w:rsidR="006959D5" w:rsidRPr="0086704E" w:rsidRDefault="006959D5" w:rsidP="006959D5">
      <w:pPr>
        <w:jc w:val="center"/>
        <w:rPr>
          <w:rFonts w:ascii="UD デジタル 教科書体 NK-R" w:eastAsia="UD デジタル 教科書体 NK-R"/>
          <w:sz w:val="21"/>
          <w:lang w:eastAsia="ja-JP"/>
        </w:rPr>
      </w:pPr>
    </w:p>
    <w:p w14:paraId="578EC1A3" w14:textId="77777777" w:rsidR="006959D5" w:rsidRPr="0086704E" w:rsidRDefault="006959D5" w:rsidP="006959D5">
      <w:pPr>
        <w:jc w:val="center"/>
        <w:rPr>
          <w:rFonts w:ascii="UD デジタル 教科書体 NK-R" w:eastAsia="UD デジタル 教科書体 NK-R"/>
          <w:sz w:val="21"/>
          <w:lang w:eastAsia="ja-JP"/>
        </w:rPr>
      </w:pPr>
    </w:p>
    <w:p w14:paraId="1AA76B1A" w14:textId="77777777" w:rsidR="006959D5" w:rsidRPr="0086704E" w:rsidRDefault="006959D5" w:rsidP="006959D5">
      <w:pPr>
        <w:jc w:val="center"/>
        <w:rPr>
          <w:rFonts w:ascii="UD デジタル 教科書体 NK-R" w:eastAsia="UD デジタル 教科書体 NK-R"/>
          <w:sz w:val="21"/>
          <w:lang w:eastAsia="ja-JP"/>
        </w:rPr>
      </w:pPr>
    </w:p>
    <w:p w14:paraId="23C4729A" w14:textId="77777777" w:rsidR="006959D5" w:rsidRPr="0086704E" w:rsidRDefault="006959D5" w:rsidP="006959D5">
      <w:pPr>
        <w:jc w:val="center"/>
        <w:rPr>
          <w:rFonts w:ascii="UD デジタル 教科書体 NK-R" w:eastAsia="UD デジタル 教科書体 NK-R"/>
          <w:sz w:val="21"/>
          <w:lang w:eastAsia="ja-JP"/>
        </w:rPr>
      </w:pPr>
    </w:p>
    <w:p w14:paraId="426D5397" w14:textId="77777777" w:rsidR="006959D5" w:rsidRPr="0086704E" w:rsidRDefault="006959D5" w:rsidP="006959D5">
      <w:pPr>
        <w:jc w:val="center"/>
        <w:rPr>
          <w:rFonts w:ascii="UD デジタル 教科書体 NK-R" w:eastAsia="UD デジタル 教科書体 NK-R"/>
          <w:sz w:val="21"/>
          <w:lang w:eastAsia="ja-JP"/>
        </w:rPr>
      </w:pPr>
    </w:p>
    <w:p w14:paraId="772C92EE" w14:textId="77777777" w:rsidR="006959D5" w:rsidRPr="0086704E" w:rsidRDefault="006959D5" w:rsidP="006959D5">
      <w:pPr>
        <w:jc w:val="center"/>
        <w:rPr>
          <w:rFonts w:ascii="UD デジタル 教科書体 NK-R" w:eastAsia="UD デジタル 教科書体 NK-R"/>
          <w:sz w:val="21"/>
          <w:lang w:eastAsia="ja-JP"/>
        </w:rPr>
      </w:pPr>
    </w:p>
    <w:p w14:paraId="040DB4D1" w14:textId="77777777" w:rsidR="006959D5" w:rsidRPr="0086704E" w:rsidRDefault="006959D5" w:rsidP="006959D5">
      <w:pPr>
        <w:jc w:val="center"/>
        <w:rPr>
          <w:rFonts w:ascii="UD デジタル 教科書体 NK-R" w:eastAsia="UD デジタル 教科書体 NK-R"/>
          <w:sz w:val="21"/>
          <w:lang w:eastAsia="ja-JP"/>
        </w:rPr>
      </w:pPr>
    </w:p>
    <w:p w14:paraId="1CDE6F40" w14:textId="77777777" w:rsidR="006959D5" w:rsidRPr="0086704E" w:rsidRDefault="006959D5" w:rsidP="006959D5">
      <w:pPr>
        <w:jc w:val="center"/>
        <w:rPr>
          <w:rFonts w:ascii="UD デジタル 教科書体 NK-R" w:eastAsia="UD デジタル 教科書体 NK-R"/>
          <w:sz w:val="21"/>
          <w:lang w:eastAsia="ja-JP"/>
        </w:rPr>
      </w:pPr>
    </w:p>
    <w:p w14:paraId="1C5E9C01" w14:textId="77777777" w:rsidR="006959D5" w:rsidRPr="0086704E" w:rsidRDefault="006959D5" w:rsidP="006959D5">
      <w:pPr>
        <w:jc w:val="center"/>
        <w:rPr>
          <w:rFonts w:ascii="UD デジタル 教科書体 NK-R" w:eastAsia="UD デジタル 教科書体 NK-R"/>
          <w:sz w:val="21"/>
          <w:lang w:eastAsia="ja-JP"/>
        </w:rPr>
      </w:pPr>
    </w:p>
    <w:p w14:paraId="46DB4FCE" w14:textId="77777777" w:rsidR="006959D5" w:rsidRPr="0086704E" w:rsidRDefault="006959D5" w:rsidP="006959D5">
      <w:pPr>
        <w:jc w:val="center"/>
        <w:rPr>
          <w:rFonts w:ascii="UD デジタル 教科書体 NK-R" w:eastAsia="UD デジタル 教科書体 NK-R"/>
          <w:sz w:val="28"/>
          <w:szCs w:val="28"/>
          <w:lang w:eastAsia="ja-JP"/>
        </w:rPr>
      </w:pPr>
      <w:r w:rsidRPr="0086704E">
        <w:rPr>
          <w:rFonts w:ascii="UD デジタル 教科書体 NK-R" w:eastAsia="UD デジタル 教科書体 NK-R" w:hint="eastAsia"/>
          <w:sz w:val="28"/>
          <w:szCs w:val="28"/>
          <w:lang w:eastAsia="ja-JP"/>
        </w:rPr>
        <w:t>御所市</w:t>
      </w:r>
    </w:p>
    <w:p w14:paraId="66916322" w14:textId="490EF073" w:rsidR="006959D5" w:rsidRPr="0086704E" w:rsidRDefault="006959D5" w:rsidP="006959D5">
      <w:pPr>
        <w:jc w:val="center"/>
        <w:rPr>
          <w:rFonts w:ascii="UD デジタル 教科書体 NK-R" w:eastAsia="UD デジタル 教科書体 NK-R"/>
          <w:sz w:val="28"/>
          <w:szCs w:val="28"/>
          <w:lang w:eastAsia="ja-JP"/>
        </w:rPr>
      </w:pPr>
      <w:r w:rsidRPr="0086704E">
        <w:rPr>
          <w:rFonts w:ascii="UD デジタル 教科書体 NK-R" w:eastAsia="UD デジタル 教科書体 NK-R" w:hint="eastAsia"/>
          <w:sz w:val="28"/>
          <w:szCs w:val="28"/>
          <w:lang w:eastAsia="ja-JP"/>
        </w:rPr>
        <w:t>令和8年７月</w:t>
      </w:r>
    </w:p>
    <w:p w14:paraId="7294EC43" w14:textId="77777777" w:rsidR="006959D5" w:rsidRPr="0086704E" w:rsidRDefault="006959D5" w:rsidP="006959D5">
      <w:pPr>
        <w:rPr>
          <w:rFonts w:ascii="UD デジタル 教科書体 NK-R" w:eastAsia="UD デジタル 教科書体 NK-R"/>
          <w:sz w:val="21"/>
          <w:lang w:eastAsia="ja-JP"/>
        </w:rPr>
      </w:pPr>
    </w:p>
    <w:p w14:paraId="5638A92B" w14:textId="77777777" w:rsidR="006959D5" w:rsidRPr="0086704E" w:rsidRDefault="006959D5" w:rsidP="006959D5">
      <w:pPr>
        <w:rPr>
          <w:rFonts w:ascii="UD デジタル 教科書体 NK-R" w:eastAsia="UD デジタル 教科書体 NK-R"/>
          <w:sz w:val="21"/>
          <w:lang w:eastAsia="ja-JP"/>
        </w:rPr>
      </w:pPr>
    </w:p>
    <w:p w14:paraId="705658AC" w14:textId="77777777" w:rsidR="00B603BA" w:rsidRPr="0086704E" w:rsidRDefault="00B603BA" w:rsidP="006959D5">
      <w:pPr>
        <w:keepNext/>
        <w:keepLines/>
        <w:spacing w:line="400" w:lineRule="exact"/>
        <w:outlineLvl w:val="0"/>
        <w:rPr>
          <w:rFonts w:ascii="UD デジタル 教科書体 NK-R" w:eastAsia="UD デジタル 教科書体 NK-R"/>
          <w:b/>
          <w:bCs/>
          <w:sz w:val="28"/>
          <w:szCs w:val="28"/>
          <w:highlight w:val="lightGray"/>
          <w:lang w:eastAsia="ja-JP"/>
        </w:rPr>
        <w:sectPr w:rsidR="00B603BA" w:rsidRPr="0086704E" w:rsidSect="009840FB">
          <w:footerReference w:type="default" r:id="rId8"/>
          <w:pgSz w:w="12240" w:h="15840"/>
          <w:pgMar w:top="1440" w:right="1800" w:bottom="1440" w:left="1800" w:header="720" w:footer="720" w:gutter="0"/>
          <w:pgNumType w:start="0"/>
          <w:cols w:space="720"/>
          <w:docGrid w:linePitch="360"/>
        </w:sectPr>
      </w:pPr>
      <w:bookmarkStart w:id="0" w:name="_Toc225515633"/>
    </w:p>
    <w:p w14:paraId="0FE144BD" w14:textId="0BFC1139" w:rsidR="006959D5" w:rsidRPr="0086704E" w:rsidRDefault="006959D5" w:rsidP="006959D5">
      <w:pPr>
        <w:keepNext/>
        <w:keepLines/>
        <w:spacing w:line="400" w:lineRule="exact"/>
        <w:outlineLvl w:val="0"/>
        <w:rPr>
          <w:rFonts w:ascii="UD デジタル 教科書体 NK-R" w:eastAsia="UD デジタル 教科書体 NK-R" w:hAnsiTheme="majorHAnsi"/>
          <w:b/>
          <w:bCs/>
          <w:sz w:val="28"/>
          <w:szCs w:val="28"/>
          <w:lang w:eastAsia="ja-JP"/>
        </w:rPr>
      </w:pPr>
      <w:r w:rsidRPr="0086704E">
        <w:rPr>
          <w:rFonts w:ascii="UD デジタル 教科書体 NK-R" w:eastAsia="UD デジタル 教科書体 NK-R"/>
          <w:b/>
          <w:bCs/>
          <w:sz w:val="28"/>
          <w:szCs w:val="28"/>
          <w:highlight w:val="lightGray"/>
          <w:lang w:eastAsia="ja-JP"/>
        </w:rPr>
        <w:lastRenderedPageBreak/>
        <w:t xml:space="preserve">1. </w:t>
      </w:r>
      <w:bookmarkEnd w:id="0"/>
      <w:r w:rsidR="00D34D80" w:rsidRPr="0086704E">
        <w:rPr>
          <w:rFonts w:ascii="UD デジタル 教科書体 NK-R" w:eastAsia="UD デジタル 教科書体 NK-R" w:hint="eastAsia"/>
          <w:b/>
          <w:bCs/>
          <w:sz w:val="28"/>
          <w:szCs w:val="28"/>
          <w:highlight w:val="lightGray"/>
          <w:lang w:eastAsia="ja-JP"/>
        </w:rPr>
        <w:t xml:space="preserve">基本事項　　　　　　　</w:t>
      </w:r>
      <w:r w:rsidRPr="0086704E">
        <w:rPr>
          <w:rFonts w:ascii="UD デジタル 教科書体 NK-R" w:eastAsia="UD デジタル 教科書体 NK-R" w:hint="eastAsia"/>
          <w:b/>
          <w:bCs/>
          <w:sz w:val="28"/>
          <w:szCs w:val="28"/>
          <w:highlight w:val="lightGray"/>
          <w:lang w:eastAsia="ja-JP"/>
        </w:rPr>
        <w:t xml:space="preserve">　　　　　　　　　　　　　　　　　　　　　　　　　　　　　　　　　　　　　　　　　　　　　</w:t>
      </w:r>
    </w:p>
    <w:p w14:paraId="5E4ACD1E" w14:textId="4A9C6EAC" w:rsidR="00D34D80" w:rsidRPr="0086704E" w:rsidRDefault="00D34D80" w:rsidP="00D34D80">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本提出書類説明書（様式集）（以下</w:t>
      </w:r>
      <w:r w:rsidR="00622ABE"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「様式集」という。）は「御所市立小</w:t>
      </w:r>
      <w:r w:rsidR="00622ABE"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中学校屋内運動場空調設備</w:t>
      </w:r>
      <w:r w:rsidR="00622ABE" w:rsidRPr="0086704E">
        <w:rPr>
          <w:rFonts w:ascii="UD デジタル 教科書体 NK-R" w:eastAsia="UD デジタル 教科書体 NK-R" w:hint="eastAsia"/>
          <w:sz w:val="24"/>
          <w:szCs w:val="24"/>
          <w:lang w:eastAsia="ja-JP"/>
        </w:rPr>
        <w:t>等</w:t>
      </w:r>
      <w:r w:rsidRPr="0086704E">
        <w:rPr>
          <w:rFonts w:ascii="UD デジタル 教科書体 NK-R" w:eastAsia="UD デジタル 教科書体 NK-R" w:hint="eastAsia"/>
          <w:sz w:val="24"/>
          <w:szCs w:val="24"/>
          <w:lang w:eastAsia="ja-JP"/>
        </w:rPr>
        <w:t>整備事業」（以下</w:t>
      </w:r>
      <w:r w:rsidR="00622ABE"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「本事業」という。）の実施に当たり、応募者が提出書類を作成するために必要な事項及び様式等を示したものである。</w:t>
      </w:r>
    </w:p>
    <w:p w14:paraId="76ABD2DC" w14:textId="041CA646" w:rsidR="00D34D80" w:rsidRPr="0086704E" w:rsidRDefault="00D34D80" w:rsidP="00622ABE">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本様式集は、本事業における</w:t>
      </w:r>
      <w:r w:rsidR="00622ABE" w:rsidRPr="0086704E">
        <w:rPr>
          <w:rFonts w:ascii="UD デジタル 教科書体 NK-R" w:eastAsia="UD デジタル 教科書体 NK-R" w:hint="eastAsia"/>
          <w:sz w:val="24"/>
          <w:szCs w:val="24"/>
          <w:lang w:eastAsia="ja-JP"/>
        </w:rPr>
        <w:t>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w:t>
      </w:r>
      <w:r w:rsidR="00C47F9D" w:rsidRPr="0086704E">
        <w:rPr>
          <w:rFonts w:ascii="UD デジタル 教科書体 NK-R" w:eastAsia="UD デジタル 教科書体 NK-R" w:hint="eastAsia"/>
          <w:sz w:val="24"/>
          <w:szCs w:val="24"/>
          <w:lang w:eastAsia="ja-JP"/>
        </w:rPr>
        <w:t>応募</w:t>
      </w:r>
      <w:r w:rsidRPr="0086704E">
        <w:rPr>
          <w:rFonts w:ascii="UD デジタル 教科書体 NK-R" w:eastAsia="UD デジタル 教科書体 NK-R" w:hint="eastAsia"/>
          <w:sz w:val="24"/>
          <w:szCs w:val="24"/>
          <w:lang w:eastAsia="ja-JP"/>
        </w:rPr>
        <w:t>者</w:t>
      </w:r>
      <w:r w:rsidR="00EA7224" w:rsidRPr="0086704E">
        <w:rPr>
          <w:rFonts w:ascii="UD デジタル 教科書体 NK-R" w:eastAsia="UD デジタル 教科書体 NK-R" w:hint="eastAsia"/>
          <w:sz w:val="24"/>
          <w:szCs w:val="24"/>
          <w:lang w:eastAsia="ja-JP"/>
        </w:rPr>
        <w:t>及び応募を検討する者</w:t>
      </w:r>
      <w:r w:rsidRPr="0086704E">
        <w:rPr>
          <w:rFonts w:ascii="UD デジタル 教科書体 NK-R" w:eastAsia="UD デジタル 教科書体 NK-R" w:hint="eastAsia"/>
          <w:sz w:val="24"/>
          <w:szCs w:val="24"/>
          <w:lang w:eastAsia="ja-JP"/>
        </w:rPr>
        <w:t>からの質問に対する回答、市が配布するその他の資料と一体のものとして取り扱う。</w:t>
      </w:r>
    </w:p>
    <w:p w14:paraId="6FE2C9BD" w14:textId="25E9CFE1" w:rsidR="006959D5" w:rsidRPr="0086704E" w:rsidRDefault="00D34D80" w:rsidP="00622ABE">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なお、本様式集で使用する用語の定義は、別に定める「御所市立小</w:t>
      </w:r>
      <w:r w:rsidR="00622ABE"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中学校屋内運動場空調設備</w:t>
      </w:r>
      <w:r w:rsidR="00622ABE" w:rsidRPr="0086704E">
        <w:rPr>
          <w:rFonts w:ascii="UD デジタル 教科書体 NK-R" w:eastAsia="UD デジタル 教科書体 NK-R" w:hint="eastAsia"/>
          <w:sz w:val="24"/>
          <w:szCs w:val="24"/>
          <w:lang w:eastAsia="ja-JP"/>
        </w:rPr>
        <w:t>等</w:t>
      </w:r>
      <w:r w:rsidRPr="0086704E">
        <w:rPr>
          <w:rFonts w:ascii="UD デジタル 教科書体 NK-R" w:eastAsia="UD デジタル 教科書体 NK-R" w:hint="eastAsia"/>
          <w:sz w:val="24"/>
          <w:szCs w:val="24"/>
          <w:lang w:eastAsia="ja-JP"/>
        </w:rPr>
        <w:t>整備事業</w:t>
      </w:r>
      <w:r w:rsidR="00DB1D74" w:rsidRPr="0086704E">
        <w:rPr>
          <w:rFonts w:ascii="UD デジタル 教科書体 NK-R" w:eastAsia="UD デジタル 教科書体 NK-R" w:hint="eastAsia"/>
          <w:sz w:val="24"/>
          <w:szCs w:val="24"/>
          <w:lang w:eastAsia="ja-JP"/>
        </w:rPr>
        <w:t>公募型プロポーザル</w:t>
      </w:r>
      <w:r w:rsidR="00622ABE" w:rsidRPr="0086704E">
        <w:rPr>
          <w:rFonts w:ascii="UD デジタル 教科書体 NK-R" w:eastAsia="UD デジタル 教科書体 NK-R" w:hint="eastAsia"/>
          <w:sz w:val="24"/>
          <w:szCs w:val="24"/>
          <w:lang w:eastAsia="ja-JP"/>
        </w:rPr>
        <w:t>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」の規定による。</w:t>
      </w:r>
    </w:p>
    <w:p w14:paraId="6A624EB8" w14:textId="77777777" w:rsidR="006959D5" w:rsidRPr="0086704E" w:rsidRDefault="006959D5" w:rsidP="006959D5">
      <w:pPr>
        <w:spacing w:after="0"/>
        <w:ind w:firstLineChars="100" w:firstLine="240"/>
        <w:rPr>
          <w:rFonts w:ascii="UD デジタル 教科書体 NK-R" w:eastAsia="UD デジタル 教科書体 NK-R"/>
          <w:sz w:val="24"/>
          <w:szCs w:val="24"/>
          <w:lang w:eastAsia="ja-JP"/>
        </w:rPr>
      </w:pPr>
    </w:p>
    <w:p w14:paraId="7197E75F" w14:textId="4C3FEE93" w:rsidR="006959D5" w:rsidRPr="0086704E" w:rsidRDefault="006959D5" w:rsidP="006959D5">
      <w:pPr>
        <w:keepNext/>
        <w:keepLines/>
        <w:spacing w:line="400" w:lineRule="exact"/>
        <w:outlineLvl w:val="0"/>
        <w:rPr>
          <w:rFonts w:ascii="UD デジタル 教科書体 NK-R" w:eastAsia="UD デジタル 教科書体 NK-R"/>
          <w:b/>
          <w:bCs/>
          <w:sz w:val="28"/>
          <w:szCs w:val="28"/>
          <w:lang w:eastAsia="ja-JP"/>
        </w:rPr>
      </w:pPr>
      <w:bookmarkStart w:id="1" w:name="_Toc225515634"/>
      <w:r w:rsidRPr="0086704E">
        <w:rPr>
          <w:rFonts w:ascii="UD デジタル 教科書体 NK-R" w:eastAsia="UD デジタル 教科書体 NK-R"/>
          <w:b/>
          <w:bCs/>
          <w:sz w:val="28"/>
          <w:szCs w:val="28"/>
          <w:highlight w:val="lightGray"/>
          <w:lang w:eastAsia="ja-JP"/>
        </w:rPr>
        <w:t xml:space="preserve">2. </w:t>
      </w:r>
      <w:bookmarkEnd w:id="1"/>
      <w:r w:rsidR="00D34D80" w:rsidRPr="0086704E">
        <w:rPr>
          <w:rFonts w:ascii="UD デジタル 教科書体 NK-R" w:eastAsia="UD デジタル 教科書体 NK-R" w:hint="eastAsia"/>
          <w:b/>
          <w:bCs/>
          <w:sz w:val="28"/>
          <w:szCs w:val="28"/>
          <w:highlight w:val="lightGray"/>
          <w:lang w:eastAsia="ja-JP"/>
        </w:rPr>
        <w:t>提出書類の作成</w:t>
      </w:r>
      <w:r w:rsidR="00DB1D74" w:rsidRPr="0086704E">
        <w:rPr>
          <w:rFonts w:ascii="UD デジタル 教科書体 NK-R" w:eastAsia="UD デジタル 教科書体 NK-R" w:hint="eastAsia"/>
          <w:b/>
          <w:bCs/>
          <w:sz w:val="28"/>
          <w:szCs w:val="28"/>
          <w:highlight w:val="lightGray"/>
          <w:lang w:eastAsia="ja-JP"/>
        </w:rPr>
        <w:t>要領</w:t>
      </w:r>
      <w:r w:rsidRPr="0086704E">
        <w:rPr>
          <w:rFonts w:ascii="UD デジタル 教科書体 NK-R" w:eastAsia="UD デジタル 教科書体 NK-R" w:hint="eastAsia"/>
          <w:b/>
          <w:bCs/>
          <w:sz w:val="28"/>
          <w:szCs w:val="28"/>
          <w:highlight w:val="lightGray"/>
          <w:lang w:eastAsia="ja-JP"/>
        </w:rPr>
        <w:t xml:space="preserve">　　　　　　　　　　　　　　　　　　　　　　　　　　　　　　　　　　　　　　　　　</w:t>
      </w:r>
      <w:r w:rsidRPr="0086704E">
        <w:rPr>
          <w:rFonts w:ascii="UD デジタル 教科書体 NK-R" w:eastAsia="UD デジタル 教科書体 NK-R" w:hint="eastAsia"/>
          <w:b/>
          <w:bCs/>
          <w:sz w:val="28"/>
          <w:szCs w:val="28"/>
          <w:lang w:eastAsia="ja-JP"/>
        </w:rPr>
        <w:t xml:space="preserve">　　</w:t>
      </w:r>
    </w:p>
    <w:p w14:paraId="1D439C37" w14:textId="6CBB534C" w:rsidR="00D34D80" w:rsidRPr="0086704E" w:rsidRDefault="00622ABE" w:rsidP="00D34D80">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（１）</w:t>
      </w:r>
      <w:r w:rsidR="00D34D80" w:rsidRPr="0086704E">
        <w:rPr>
          <w:rFonts w:ascii="UD デジタル 教科書体 NK-R" w:eastAsia="UD デジタル 教科書体 NK-R" w:hint="eastAsia"/>
          <w:sz w:val="24"/>
          <w:szCs w:val="24"/>
          <w:lang w:eastAsia="ja-JP"/>
        </w:rPr>
        <w:t>提出書類の作成</w:t>
      </w:r>
    </w:p>
    <w:p w14:paraId="45CC9C1C" w14:textId="7D39184D"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①</w:t>
      </w:r>
      <w:r w:rsidR="00EA7224" w:rsidRPr="0086704E">
        <w:rPr>
          <w:rFonts w:ascii="UD デジタル 教科書体 NK-R" w:eastAsia="UD デジタル 教科書体 NK-R" w:hint="eastAsia"/>
          <w:sz w:val="24"/>
          <w:szCs w:val="24"/>
          <w:lang w:eastAsia="ja-JP"/>
        </w:rPr>
        <w:t>参加</w:t>
      </w:r>
      <w:r w:rsidR="00D34D80" w:rsidRPr="0086704E">
        <w:rPr>
          <w:rFonts w:ascii="UD デジタル 教科書体 NK-R" w:eastAsia="UD デジタル 教科書体 NK-R"/>
          <w:sz w:val="24"/>
          <w:szCs w:val="24"/>
          <w:lang w:eastAsia="ja-JP"/>
        </w:rPr>
        <w:t>者は、以下の事項及び各様式に記載された注意書きに従って本様式集に定める必要書類を作成すること。</w:t>
      </w:r>
    </w:p>
    <w:p w14:paraId="558DA581" w14:textId="42806CE9"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②</w:t>
      </w:r>
      <w:r w:rsidR="00D34D80" w:rsidRPr="0086704E">
        <w:rPr>
          <w:rFonts w:ascii="UD デジタル 教科書体 NK-R" w:eastAsia="UD デジタル 教科書体 NK-R"/>
          <w:sz w:val="24"/>
          <w:szCs w:val="24"/>
          <w:lang w:eastAsia="ja-JP"/>
        </w:rPr>
        <w:t>提出書類の作成に用いる言語は日本語、通貨は日本国通貨、単位は計量法に定めるものとすること。</w:t>
      </w:r>
    </w:p>
    <w:p w14:paraId="36131CB5" w14:textId="257C2074" w:rsidR="00D34D80" w:rsidRPr="0086704E" w:rsidRDefault="00622ABE" w:rsidP="00D34D80">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（２）</w:t>
      </w:r>
      <w:r w:rsidR="00D34D80" w:rsidRPr="0086704E">
        <w:rPr>
          <w:rFonts w:ascii="UD デジタル 教科書体 NK-R" w:eastAsia="UD デジタル 教科書体 NK-R" w:hint="eastAsia"/>
          <w:sz w:val="24"/>
          <w:szCs w:val="24"/>
          <w:lang w:eastAsia="ja-JP"/>
        </w:rPr>
        <w:t>提出書類の体裁・提出部数</w:t>
      </w:r>
    </w:p>
    <w:p w14:paraId="1641133D" w14:textId="34B42061"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①</w:t>
      </w:r>
      <w:r w:rsidR="00D34D80" w:rsidRPr="0086704E">
        <w:rPr>
          <w:rFonts w:ascii="UD デジタル 教科書体 NK-R" w:eastAsia="UD デジタル 教科書体 NK-R"/>
          <w:sz w:val="24"/>
          <w:szCs w:val="24"/>
          <w:lang w:eastAsia="ja-JP"/>
        </w:rPr>
        <w:t>本事業に関する参加表明等への質問がある場合は、「質問書」（様式２－１）に記入し、電子メールにて提出すること。</w:t>
      </w:r>
    </w:p>
    <w:p w14:paraId="598BC993" w14:textId="39AAD7EB"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②</w:t>
      </w:r>
      <w:r w:rsidR="00D34D80" w:rsidRPr="0086704E">
        <w:rPr>
          <w:rFonts w:ascii="UD デジタル 教科書体 NK-R" w:eastAsia="UD デジタル 教科書体 NK-R"/>
          <w:sz w:val="24"/>
          <w:szCs w:val="24"/>
          <w:lang w:eastAsia="ja-JP"/>
        </w:rPr>
        <w:t>本事業への参加の表明をする場合は、様式２－３から様式２－８のうち提出が必要な書類を正本１部、副本１部を用意し、それぞれ必要な様式をフラットファイル１冊にまとめたものを１部持参により提出すること。</w:t>
      </w:r>
    </w:p>
    <w:p w14:paraId="62C0F201" w14:textId="2452EF28"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③</w:t>
      </w:r>
      <w:r w:rsidR="00D34D80" w:rsidRPr="0086704E">
        <w:rPr>
          <w:rFonts w:ascii="UD デジタル 教科書体 NK-R" w:eastAsia="UD デジタル 教科書体 NK-R"/>
          <w:sz w:val="24"/>
          <w:szCs w:val="24"/>
          <w:lang w:eastAsia="ja-JP"/>
        </w:rPr>
        <w:t>提案書等に記載の提案内容は、具体的かつ簡潔な表現とすること。なお、必要に応じて、着色や図表・イラスト、概念図等を用いても構わない。</w:t>
      </w:r>
    </w:p>
    <w:p w14:paraId="1F10F5E5" w14:textId="4DDE1938"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④</w:t>
      </w:r>
      <w:r w:rsidR="00D34D80" w:rsidRPr="0086704E">
        <w:rPr>
          <w:rFonts w:ascii="UD デジタル 教科書体 NK-R" w:eastAsia="UD デジタル 教科書体 NK-R"/>
          <w:sz w:val="24"/>
          <w:szCs w:val="24"/>
          <w:lang w:eastAsia="ja-JP"/>
        </w:rPr>
        <w:t>提案書等に記載する文字の大きさは、原則１０ポイント以上とすること（字数は、４０行</w:t>
      </w:r>
      <w:r w:rsidR="00D34D80" w:rsidRPr="0086704E">
        <w:rPr>
          <w:rFonts w:ascii="UD デジタル 教科書体 NK-R" w:eastAsia="UD デジタル 教科書体 NK-R"/>
          <w:sz w:val="24"/>
          <w:szCs w:val="24"/>
          <w:lang w:eastAsia="ja-JP"/>
        </w:rPr>
        <w:t>×</w:t>
      </w:r>
      <w:r w:rsidR="00D34D80" w:rsidRPr="0086704E">
        <w:rPr>
          <w:rFonts w:ascii="UD デジタル 教科書体 NK-R" w:eastAsia="UD デジタル 教科書体 NK-R"/>
          <w:sz w:val="24"/>
          <w:szCs w:val="24"/>
          <w:lang w:eastAsia="ja-JP"/>
        </w:rPr>
        <w:t>４０文字程度（文字の大きさ：ＭＳ明朝体１０．５ポイント））。ただし、図表の説明等やむを得ない場合はこの限りでない。</w:t>
      </w:r>
    </w:p>
    <w:p w14:paraId="68B60A63" w14:textId="64A118C4"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⑤</w:t>
      </w:r>
      <w:r w:rsidR="00D34D80" w:rsidRPr="0086704E">
        <w:rPr>
          <w:rFonts w:ascii="UD デジタル 教科書体 NK-R" w:eastAsia="UD デジタル 教科書体 NK-R"/>
          <w:sz w:val="24"/>
          <w:szCs w:val="24"/>
          <w:lang w:eastAsia="ja-JP"/>
        </w:rPr>
        <w:t>提案書本文の各ページ下部中央に通し番号を入れること。（文字の大きさ：ＭＳ明朝体１０．５ポイント）</w:t>
      </w:r>
    </w:p>
    <w:p w14:paraId="2AB95AA6" w14:textId="041CCDC9"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⑥</w:t>
      </w:r>
      <w:r w:rsidR="00D34D80" w:rsidRPr="0086704E">
        <w:rPr>
          <w:rFonts w:ascii="UD デジタル 教科書体 NK-R" w:eastAsia="UD デジタル 教科書体 NK-R"/>
          <w:sz w:val="24"/>
          <w:szCs w:val="24"/>
          <w:lang w:eastAsia="ja-JP"/>
        </w:rPr>
        <w:t>提案書等の余白は、左側（綴じ代側）は２０ｍｍ以上、その他は１５ｍｍ以上設けること。ただし、様式番号、応募者番号欄、ページ番号等はこの限りでない。</w:t>
      </w:r>
    </w:p>
    <w:p w14:paraId="23D74E40" w14:textId="0076EDAE"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⑦</w:t>
      </w:r>
      <w:r w:rsidR="00D34D80" w:rsidRPr="0086704E">
        <w:rPr>
          <w:rFonts w:ascii="UD デジタル 教科書体 NK-R" w:eastAsia="UD デジタル 教科書体 NK-R"/>
          <w:sz w:val="24"/>
          <w:szCs w:val="24"/>
          <w:lang w:eastAsia="ja-JP"/>
        </w:rPr>
        <w:t>提案書等は、Ａ４版・縦使いを原則とし、左側綴じとすること。Ａ３版を用いる場合は、横使いとしてＡ４版に綴じ込むこと。</w:t>
      </w:r>
    </w:p>
    <w:p w14:paraId="15E1ACB8" w14:textId="549B11E6"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⑧</w:t>
      </w:r>
      <w:r w:rsidR="00D34D80" w:rsidRPr="0086704E">
        <w:rPr>
          <w:rFonts w:ascii="UD デジタル 教科書体 NK-R" w:eastAsia="UD デジタル 教科書体 NK-R"/>
          <w:sz w:val="24"/>
          <w:szCs w:val="24"/>
          <w:lang w:eastAsia="ja-JP"/>
        </w:rPr>
        <w:t>提案書の提出部数は、正本１部、副本１０部を提出すること。１部ごとにＡ４縦長ファイルに綴じたうえで、表紙に「御所市立小</w:t>
      </w:r>
      <w:r w:rsidRPr="0086704E">
        <w:rPr>
          <w:rFonts w:ascii="UD デジタル 教科書体 NK-R" w:eastAsia="UD デジタル 教科書体 NK-R" w:hint="eastAsia"/>
          <w:sz w:val="24"/>
          <w:szCs w:val="24"/>
          <w:lang w:eastAsia="ja-JP"/>
        </w:rPr>
        <w:t>・</w:t>
      </w:r>
      <w:r w:rsidR="00D34D80" w:rsidRPr="0086704E">
        <w:rPr>
          <w:rFonts w:ascii="UD デジタル 教科書体 NK-R" w:eastAsia="UD デジタル 教科書体 NK-R"/>
          <w:sz w:val="24"/>
          <w:szCs w:val="24"/>
          <w:lang w:eastAsia="ja-JP"/>
        </w:rPr>
        <w:t>中学校屋内運動場空調設備</w:t>
      </w:r>
      <w:r w:rsidRPr="0086704E">
        <w:rPr>
          <w:rFonts w:ascii="UD デジタル 教科書体 NK-R" w:eastAsia="UD デジタル 教科書体 NK-R" w:hint="eastAsia"/>
          <w:sz w:val="24"/>
          <w:szCs w:val="24"/>
          <w:lang w:eastAsia="ja-JP"/>
        </w:rPr>
        <w:t>等</w:t>
      </w:r>
      <w:r w:rsidR="00D34D80" w:rsidRPr="0086704E">
        <w:rPr>
          <w:rFonts w:ascii="UD デジタル 教科書体 NK-R" w:eastAsia="UD デジタル 教科書体 NK-R"/>
          <w:sz w:val="24"/>
          <w:szCs w:val="24"/>
          <w:lang w:eastAsia="ja-JP"/>
        </w:rPr>
        <w:t>整備事業公募型プロポーザル（提案書）」と明示すること。なお、正本のみ、その下に応募者名を明示すること。また、各様式（様式３－１から３－１２）は、Ａｄｏｂｅ　ＰＤＦ形式による電子ファイルでも提出すること。提出はＣＤ・ＤＶＤ等のディスクを使用し、ウィルスチェックを実施した上で、盤面に事業者名（グループ名）を記載すること。</w:t>
      </w:r>
    </w:p>
    <w:p w14:paraId="0DABBC8E" w14:textId="6C4D6399" w:rsidR="00D34D80" w:rsidRPr="0086704E" w:rsidRDefault="00622ABE" w:rsidP="00622ABE">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⑨</w:t>
      </w:r>
      <w:r w:rsidR="00D34D80" w:rsidRPr="0086704E">
        <w:rPr>
          <w:rFonts w:ascii="UD デジタル 教科書体 NK-R" w:eastAsia="UD デジタル 教科書体 NK-R"/>
          <w:sz w:val="24"/>
          <w:szCs w:val="24"/>
          <w:lang w:eastAsia="ja-JP"/>
        </w:rPr>
        <w:t>各様式右上の受付番号欄は事務局が記載するので、参加者は記載しないこと。</w:t>
      </w:r>
    </w:p>
    <w:p w14:paraId="106D3F6C" w14:textId="308191B6" w:rsidR="00D34D80" w:rsidRPr="0086704E" w:rsidRDefault="00622ABE" w:rsidP="00D34D80">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（３）</w:t>
      </w:r>
      <w:r w:rsidR="00E05B2F" w:rsidRPr="0086704E">
        <w:rPr>
          <w:rFonts w:ascii="UD デジタル 教科書体 NK-R" w:eastAsia="UD デジタル 教科書体 NK-R" w:hint="eastAsia"/>
          <w:sz w:val="24"/>
          <w:szCs w:val="24"/>
          <w:lang w:eastAsia="ja-JP"/>
        </w:rPr>
        <w:t>応募者</w:t>
      </w:r>
      <w:r w:rsidR="00D34D80" w:rsidRPr="0086704E">
        <w:rPr>
          <w:rFonts w:ascii="UD デジタル 教科書体 NK-R" w:eastAsia="UD デジタル 教科書体 NK-R" w:hint="eastAsia"/>
          <w:sz w:val="24"/>
          <w:szCs w:val="24"/>
          <w:lang w:eastAsia="ja-JP"/>
        </w:rPr>
        <w:t>を特定できる記載事項の禁止等</w:t>
      </w:r>
    </w:p>
    <w:p w14:paraId="4A26CFAD" w14:textId="3909C682" w:rsidR="00D34D80"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①</w:t>
      </w:r>
      <w:r w:rsidR="00D34D80" w:rsidRPr="0086704E">
        <w:rPr>
          <w:rFonts w:ascii="UD デジタル 教科書体 NK-R" w:eastAsia="UD デジタル 教科書体 NK-R"/>
          <w:sz w:val="24"/>
          <w:szCs w:val="24"/>
          <w:lang w:eastAsia="ja-JP"/>
        </w:rPr>
        <w:t>提出書類の提案書（様式３－１から３－１２）の作成に当たっては、審査の客観性を確保するため、応募者（</w:t>
      </w:r>
      <w:r w:rsidR="00D73F03" w:rsidRPr="0086704E">
        <w:rPr>
          <w:rFonts w:ascii="UD デジタル 教科書体 NK-R" w:eastAsia="UD デジタル 教科書体 NK-R" w:hint="eastAsia"/>
          <w:sz w:val="24"/>
          <w:szCs w:val="24"/>
          <w:lang w:eastAsia="ja-JP"/>
        </w:rPr>
        <w:t>構成企業</w:t>
      </w:r>
      <w:r w:rsidR="00D34D80" w:rsidRPr="0086704E">
        <w:rPr>
          <w:rFonts w:ascii="UD デジタル 教科書体 NK-R" w:eastAsia="UD デジタル 教科書体 NK-R"/>
          <w:sz w:val="24"/>
          <w:szCs w:val="24"/>
          <w:lang w:eastAsia="ja-JP"/>
        </w:rPr>
        <w:t>を含む。）を特定できるような表示（事業者名等）は一切付さないこと。</w:t>
      </w:r>
    </w:p>
    <w:p w14:paraId="4DA5A800" w14:textId="774D8FB1" w:rsidR="006959D5" w:rsidRPr="0086704E" w:rsidRDefault="00622ABE" w:rsidP="00622ABE">
      <w:pPr>
        <w:spacing w:after="0"/>
        <w:ind w:leftChars="100" w:left="46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②</w:t>
      </w:r>
      <w:r w:rsidR="00D34D80" w:rsidRPr="0086704E">
        <w:rPr>
          <w:rFonts w:ascii="UD デジタル 教科書体 NK-R" w:eastAsia="UD デジタル 教科書体 NK-R"/>
          <w:sz w:val="24"/>
          <w:szCs w:val="24"/>
          <w:lang w:eastAsia="ja-JP"/>
        </w:rPr>
        <w:t>市が指定する様式以外への記載及び添付資料等があった場合には、その記載、添付を評価対象から除くとともに、悪質と判断される場合には、関連する評価項目の得点を０点とすることがある。</w:t>
      </w:r>
    </w:p>
    <w:p w14:paraId="670F07DA" w14:textId="46AD14FB" w:rsidR="00D34D80" w:rsidRPr="0086704E" w:rsidRDefault="00D34D80" w:rsidP="00D34D80">
      <w:pPr>
        <w:spacing w:after="0"/>
        <w:rPr>
          <w:rFonts w:ascii="UD デジタル 教科書体 NK-R" w:eastAsia="UD デジタル 教科書体 NK-R"/>
          <w:sz w:val="24"/>
          <w:szCs w:val="24"/>
          <w:lang w:eastAsia="ja-JP"/>
        </w:rPr>
      </w:pPr>
    </w:p>
    <w:p w14:paraId="790AB267" w14:textId="2A6B15BA" w:rsidR="00D34D80" w:rsidRPr="0086704E" w:rsidRDefault="00D34D80" w:rsidP="00D34D80">
      <w:pPr>
        <w:spacing w:after="0"/>
        <w:rPr>
          <w:rFonts w:ascii="UD デジタル 教科書体 NK-R" w:eastAsia="UD デジタル 教科書体 NK-R"/>
          <w:sz w:val="24"/>
          <w:szCs w:val="24"/>
          <w:lang w:eastAsia="ja-JP"/>
        </w:rPr>
      </w:pPr>
    </w:p>
    <w:p w14:paraId="692D413B" w14:textId="082C6B46" w:rsidR="00D34D80" w:rsidRPr="0086704E" w:rsidRDefault="00D34D80" w:rsidP="00D34D80">
      <w:pPr>
        <w:spacing w:after="0"/>
        <w:rPr>
          <w:rFonts w:ascii="UD デジタル 教科書体 NK-R" w:eastAsia="UD デジタル 教科書体 NK-R"/>
          <w:sz w:val="24"/>
          <w:szCs w:val="24"/>
          <w:lang w:eastAsia="ja-JP"/>
        </w:rPr>
      </w:pPr>
    </w:p>
    <w:p w14:paraId="2B1C130E" w14:textId="6F13C385" w:rsidR="00D34D80" w:rsidRPr="0086704E" w:rsidRDefault="00D34D80" w:rsidP="00D34D80">
      <w:pPr>
        <w:spacing w:after="0"/>
        <w:rPr>
          <w:rFonts w:ascii="UD デジタル 教科書体 NK-R" w:eastAsia="UD デジタル 教科書体 NK-R"/>
          <w:sz w:val="24"/>
          <w:szCs w:val="24"/>
          <w:lang w:eastAsia="ja-JP"/>
        </w:rPr>
      </w:pPr>
    </w:p>
    <w:p w14:paraId="6440B170" w14:textId="20E3F3BA" w:rsidR="00D34D80" w:rsidRPr="0086704E" w:rsidRDefault="00D34D80" w:rsidP="00D34D80">
      <w:pPr>
        <w:spacing w:after="0"/>
        <w:rPr>
          <w:rFonts w:ascii="UD デジタル 教科書体 NK-R" w:eastAsia="UD デジタル 教科書体 NK-R"/>
          <w:sz w:val="24"/>
          <w:szCs w:val="24"/>
          <w:lang w:eastAsia="ja-JP"/>
        </w:rPr>
      </w:pPr>
    </w:p>
    <w:p w14:paraId="6409D878" w14:textId="68C272BF" w:rsidR="00D34D80" w:rsidRPr="0086704E" w:rsidRDefault="00D34D80" w:rsidP="00D34D80">
      <w:pPr>
        <w:spacing w:after="0"/>
        <w:rPr>
          <w:rFonts w:ascii="UD デジタル 教科書体 NK-R" w:eastAsia="UD デジタル 教科書体 NK-R"/>
          <w:sz w:val="24"/>
          <w:szCs w:val="24"/>
          <w:lang w:eastAsia="ja-JP"/>
        </w:rPr>
      </w:pPr>
    </w:p>
    <w:p w14:paraId="06B8EC98" w14:textId="7F594993" w:rsidR="00D34D80" w:rsidRPr="0086704E" w:rsidRDefault="00D34D80" w:rsidP="00D34D80">
      <w:pPr>
        <w:spacing w:after="0"/>
        <w:rPr>
          <w:rFonts w:ascii="UD デジタル 教科書体 NK-R" w:eastAsia="UD デジタル 教科書体 NK-R"/>
          <w:sz w:val="24"/>
          <w:szCs w:val="24"/>
          <w:lang w:eastAsia="ja-JP"/>
        </w:rPr>
      </w:pPr>
    </w:p>
    <w:p w14:paraId="1F687BC0" w14:textId="0660253C" w:rsidR="00D34D80" w:rsidRPr="0086704E" w:rsidRDefault="00D34D80" w:rsidP="00D34D80">
      <w:pPr>
        <w:spacing w:after="0"/>
        <w:rPr>
          <w:rFonts w:ascii="UD デジタル 教科書体 NK-R" w:eastAsia="UD デジタル 教科書体 NK-R"/>
          <w:sz w:val="24"/>
          <w:szCs w:val="24"/>
          <w:lang w:eastAsia="ja-JP"/>
        </w:rPr>
      </w:pPr>
    </w:p>
    <w:p w14:paraId="31810FEB" w14:textId="3F4C68C9" w:rsidR="00D34D80" w:rsidRPr="0086704E" w:rsidRDefault="00D34D80" w:rsidP="00D34D80">
      <w:pPr>
        <w:spacing w:after="0"/>
        <w:rPr>
          <w:rFonts w:ascii="UD デジタル 教科書体 NK-R" w:eastAsia="UD デジタル 教科書体 NK-R"/>
          <w:sz w:val="24"/>
          <w:szCs w:val="24"/>
          <w:lang w:eastAsia="ja-JP"/>
        </w:rPr>
      </w:pPr>
    </w:p>
    <w:p w14:paraId="715CCC9F" w14:textId="1022D54B" w:rsidR="00D34D80" w:rsidRPr="0086704E" w:rsidRDefault="00D34D80" w:rsidP="00D34D80">
      <w:pPr>
        <w:spacing w:after="0"/>
        <w:rPr>
          <w:rFonts w:ascii="UD デジタル 教科書体 NK-R" w:eastAsia="UD デジタル 教科書体 NK-R"/>
          <w:sz w:val="24"/>
          <w:szCs w:val="24"/>
          <w:lang w:eastAsia="ja-JP"/>
        </w:rPr>
      </w:pPr>
    </w:p>
    <w:p w14:paraId="235D5685" w14:textId="4ECCEF9A" w:rsidR="00D34D80" w:rsidRPr="0086704E" w:rsidRDefault="00D34D80" w:rsidP="00D34D80">
      <w:pPr>
        <w:spacing w:after="0"/>
        <w:rPr>
          <w:rFonts w:ascii="UD デジタル 教科書体 NK-R" w:eastAsia="UD デジタル 教科書体 NK-R"/>
          <w:sz w:val="24"/>
          <w:szCs w:val="24"/>
          <w:lang w:eastAsia="ja-JP"/>
        </w:rPr>
      </w:pPr>
    </w:p>
    <w:p w14:paraId="2710C522" w14:textId="49676931" w:rsidR="00D34D80" w:rsidRPr="0086704E" w:rsidRDefault="00D34D80" w:rsidP="00D34D80">
      <w:pPr>
        <w:spacing w:after="0"/>
        <w:rPr>
          <w:rFonts w:ascii="UD デジタル 教科書体 NK-R" w:eastAsia="UD デジタル 教科書体 NK-R"/>
          <w:sz w:val="24"/>
          <w:szCs w:val="24"/>
          <w:lang w:eastAsia="ja-JP"/>
        </w:rPr>
      </w:pPr>
    </w:p>
    <w:p w14:paraId="1F3B4D5A" w14:textId="41133349" w:rsidR="00D34D80" w:rsidRPr="0086704E" w:rsidRDefault="00D34D80" w:rsidP="00D34D80">
      <w:pPr>
        <w:spacing w:after="0"/>
        <w:rPr>
          <w:rFonts w:ascii="UD デジタル 教科書体 NK-R" w:eastAsia="UD デジタル 教科書体 NK-R"/>
          <w:sz w:val="24"/>
          <w:szCs w:val="24"/>
          <w:lang w:eastAsia="ja-JP"/>
        </w:rPr>
      </w:pPr>
    </w:p>
    <w:p w14:paraId="18A35D33" w14:textId="4E3B33A9" w:rsidR="00D34D80" w:rsidRPr="0086704E" w:rsidRDefault="00D34D80" w:rsidP="00D34D80">
      <w:pPr>
        <w:spacing w:after="0"/>
        <w:rPr>
          <w:rFonts w:ascii="UD デジタル 教科書体 NK-R" w:eastAsia="UD デジタル 教科書体 NK-R"/>
          <w:sz w:val="24"/>
          <w:szCs w:val="24"/>
          <w:lang w:eastAsia="ja-JP"/>
        </w:rPr>
      </w:pPr>
    </w:p>
    <w:p w14:paraId="5039B4D5" w14:textId="50DB326F" w:rsidR="00D34D80" w:rsidRPr="0086704E" w:rsidRDefault="00D34D80" w:rsidP="00D34D80">
      <w:pPr>
        <w:spacing w:after="0"/>
        <w:rPr>
          <w:rFonts w:ascii="UD デジタル 教科書体 NK-R" w:eastAsia="UD デジタル 教科書体 NK-R"/>
          <w:sz w:val="24"/>
          <w:szCs w:val="24"/>
          <w:lang w:eastAsia="ja-JP"/>
        </w:rPr>
      </w:pPr>
    </w:p>
    <w:p w14:paraId="4B601493" w14:textId="34FF557B" w:rsidR="00D34D80" w:rsidRPr="0086704E" w:rsidRDefault="00622ABE" w:rsidP="00D34D80">
      <w:pPr>
        <w:tabs>
          <w:tab w:val="left" w:pos="30"/>
        </w:tabs>
        <w:rPr>
          <w:rFonts w:ascii="UD デジタル 教科書体 NK-R" w:eastAsia="UD デジタル 教科書体 NK-R" w:hAnsiTheme="minorEastAsia"/>
          <w:b/>
          <w:sz w:val="28"/>
          <w:szCs w:val="28"/>
        </w:rPr>
      </w:pPr>
      <w:r w:rsidRPr="0086704E">
        <w:rPr>
          <w:rFonts w:ascii="UD デジタル 教科書体 NK-R" w:eastAsia="UD デジタル 教科書体 NK-R" w:hAnsiTheme="minorEastAsia" w:hint="eastAsia"/>
          <w:b/>
          <w:sz w:val="28"/>
          <w:szCs w:val="28"/>
          <w:lang w:eastAsia="ja-JP"/>
        </w:rPr>
        <w:lastRenderedPageBreak/>
        <w:t>様式リス</w:t>
      </w:r>
      <w:r w:rsidR="00D34D80" w:rsidRPr="0086704E">
        <w:rPr>
          <w:rFonts w:ascii="UD デジタル 教科書体 NK-R" w:eastAsia="UD デジタル 教科書体 NK-R" w:hAnsiTheme="minorEastAsia" w:hint="eastAsia"/>
          <w:b/>
          <w:sz w:val="28"/>
          <w:szCs w:val="28"/>
        </w:rPr>
        <w:t>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4"/>
        <w:gridCol w:w="1269"/>
      </w:tblGrid>
      <w:tr w:rsidR="0086704E" w:rsidRPr="0086704E" w14:paraId="2D10D08F" w14:textId="77777777" w:rsidTr="00D34D80">
        <w:tc>
          <w:tcPr>
            <w:tcW w:w="8493" w:type="dxa"/>
            <w:gridSpan w:val="2"/>
            <w:shd w:val="clear" w:color="auto" w:fill="BFBFBF"/>
          </w:tcPr>
          <w:p w14:paraId="4002234B" w14:textId="256135FF" w:rsidR="00D34D80" w:rsidRPr="0086704E" w:rsidRDefault="00D34D80" w:rsidP="00D34D80">
            <w:pPr>
              <w:spacing w:line="360" w:lineRule="exact"/>
              <w:rPr>
                <w:rFonts w:ascii="UD デジタル 教科書体 NK-R" w:eastAsia="UD デジタル 教科書体 NK-R" w:hAnsiTheme="majorEastAsia" w:cs="Meiryo UI"/>
                <w:b/>
                <w:bCs/>
                <w:sz w:val="24"/>
                <w:szCs w:val="24"/>
              </w:rPr>
            </w:pPr>
            <w:r w:rsidRPr="0086704E">
              <w:rPr>
                <w:rFonts w:ascii="UD デジタル 教科書体 NK-R" w:eastAsia="UD デジタル 教科書体 NK-R" w:hAnsiTheme="majorEastAsia" w:cs="Meiryo UI" w:hint="eastAsia"/>
                <w:b/>
                <w:bCs/>
                <w:sz w:val="24"/>
                <w:szCs w:val="24"/>
              </w:rPr>
              <w:t xml:space="preserve">１　</w:t>
            </w:r>
            <w:r w:rsidR="00622ABE" w:rsidRPr="0086704E">
              <w:rPr>
                <w:rFonts w:ascii="UD デジタル 教科書体 NK-R" w:eastAsia="UD デジタル 教科書体 NK-R" w:hAnsiTheme="majorEastAsia" w:cs="Meiryo UI" w:hint="eastAsia"/>
                <w:b/>
                <w:bCs/>
                <w:sz w:val="24"/>
                <w:szCs w:val="24"/>
                <w:lang w:eastAsia="ja-JP"/>
              </w:rPr>
              <w:t>現地確認申請書</w:t>
            </w:r>
          </w:p>
        </w:tc>
      </w:tr>
      <w:tr w:rsidR="0086704E" w:rsidRPr="0086704E" w14:paraId="297AC8DF" w14:textId="77777777" w:rsidTr="00D34D80">
        <w:tc>
          <w:tcPr>
            <w:tcW w:w="7224" w:type="dxa"/>
          </w:tcPr>
          <w:p w14:paraId="791DCF65" w14:textId="05D5198C"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 xml:space="preserve">　　</w:t>
            </w:r>
            <w:r w:rsidR="00622ABE" w:rsidRPr="0086704E">
              <w:rPr>
                <w:rFonts w:ascii="UD デジタル 教科書体 NK-R" w:eastAsia="UD デジタル 教科書体 NK-R" w:cs="Meiryo UI" w:hint="eastAsia"/>
                <w:sz w:val="24"/>
                <w:szCs w:val="24"/>
                <w:lang w:eastAsia="ja-JP"/>
              </w:rPr>
              <w:t>現地確認申請書</w:t>
            </w:r>
          </w:p>
        </w:tc>
        <w:tc>
          <w:tcPr>
            <w:tcW w:w="1269" w:type="dxa"/>
            <w:tcBorders>
              <w:bottom w:val="single" w:sz="4" w:space="0" w:color="auto"/>
            </w:tcBorders>
          </w:tcPr>
          <w:p w14:paraId="07AA408B"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１－１</w:t>
            </w:r>
          </w:p>
        </w:tc>
      </w:tr>
      <w:tr w:rsidR="0086704E" w:rsidRPr="0086704E" w14:paraId="47F25B11" w14:textId="77777777" w:rsidTr="00D34D80">
        <w:tc>
          <w:tcPr>
            <w:tcW w:w="8493" w:type="dxa"/>
            <w:gridSpan w:val="2"/>
            <w:shd w:val="clear" w:color="auto" w:fill="BFBFBF" w:themeFill="background1" w:themeFillShade="BF"/>
          </w:tcPr>
          <w:p w14:paraId="6678EB93" w14:textId="737678E1"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hAnsiTheme="majorEastAsia" w:cs="Meiryo UI" w:hint="eastAsia"/>
                <w:b/>
                <w:bCs/>
                <w:sz w:val="24"/>
                <w:szCs w:val="24"/>
              </w:rPr>
              <w:t xml:space="preserve">２　</w:t>
            </w:r>
            <w:r w:rsidR="00622ABE" w:rsidRPr="0086704E">
              <w:rPr>
                <w:rFonts w:ascii="UD デジタル 教科書体 NK-R" w:eastAsia="UD デジタル 教科書体 NK-R" w:hAnsiTheme="majorEastAsia" w:cs="Meiryo UI" w:hint="eastAsia"/>
                <w:b/>
                <w:bCs/>
                <w:sz w:val="24"/>
                <w:szCs w:val="24"/>
                <w:lang w:eastAsia="ja-JP"/>
              </w:rPr>
              <w:t>質問書</w:t>
            </w:r>
          </w:p>
        </w:tc>
      </w:tr>
      <w:tr w:rsidR="0086704E" w:rsidRPr="0086704E" w14:paraId="77EB1566" w14:textId="77777777" w:rsidTr="00D34D80">
        <w:tc>
          <w:tcPr>
            <w:tcW w:w="7224" w:type="dxa"/>
          </w:tcPr>
          <w:p w14:paraId="379C6DE6" w14:textId="77777777" w:rsidR="00D34D80" w:rsidRPr="0086704E" w:rsidRDefault="00D34D80" w:rsidP="00D34D80">
            <w:pPr>
              <w:spacing w:line="360" w:lineRule="exact"/>
              <w:rPr>
                <w:rFonts w:ascii="UD デジタル 教科書体 NK-R" w:eastAsia="UD デジタル 教科書体 NK-R" w:hAnsiTheme="majorEastAsia" w:cs="Meiryo UI"/>
                <w:bCs/>
                <w:sz w:val="24"/>
                <w:szCs w:val="24"/>
                <w:lang w:eastAsia="ja-JP"/>
              </w:rPr>
            </w:pPr>
            <w:r w:rsidRPr="0086704E">
              <w:rPr>
                <w:rFonts w:ascii="UD デジタル 教科書体 NK-R" w:eastAsia="UD デジタル 教科書体 NK-R" w:hAnsiTheme="majorEastAsia" w:cs="Meiryo UI" w:hint="eastAsia"/>
                <w:b/>
                <w:bCs/>
                <w:sz w:val="24"/>
                <w:szCs w:val="24"/>
                <w:lang w:eastAsia="ja-JP"/>
              </w:rPr>
              <w:t xml:space="preserve">　　</w:t>
            </w:r>
            <w:r w:rsidRPr="0086704E">
              <w:rPr>
                <w:rFonts w:ascii="UD デジタル 教科書体 NK-R" w:eastAsia="UD デジタル 教科書体 NK-R" w:cs="Meiryo UI" w:hint="eastAsia"/>
                <w:sz w:val="24"/>
                <w:szCs w:val="24"/>
                <w:lang w:eastAsia="ja-JP"/>
              </w:rPr>
              <w:t>参加表明に関する質問書</w:t>
            </w:r>
          </w:p>
        </w:tc>
        <w:tc>
          <w:tcPr>
            <w:tcW w:w="1269" w:type="dxa"/>
          </w:tcPr>
          <w:p w14:paraId="0730D86A" w14:textId="77777777" w:rsidR="00D34D80" w:rsidRPr="0086704E" w:rsidRDefault="00D34D80" w:rsidP="00D34D80">
            <w:pPr>
              <w:spacing w:line="360" w:lineRule="exact"/>
              <w:rPr>
                <w:rFonts w:ascii="UD デジタル 教科書体 NK-R" w:eastAsia="UD デジタル 教科書体 NK-R" w:hAnsiTheme="majorEastAsia" w:cs="Meiryo UI"/>
                <w:b/>
                <w:bCs/>
                <w:sz w:val="24"/>
                <w:szCs w:val="24"/>
              </w:rPr>
            </w:pPr>
            <w:r w:rsidRPr="0086704E">
              <w:rPr>
                <w:rFonts w:ascii="UD デジタル 教科書体 NK-R" w:eastAsia="UD デジタル 教科書体 NK-R" w:cs="Meiryo UI" w:hint="eastAsia"/>
                <w:sz w:val="24"/>
                <w:szCs w:val="24"/>
              </w:rPr>
              <w:t>２－１</w:t>
            </w:r>
          </w:p>
        </w:tc>
      </w:tr>
      <w:tr w:rsidR="0086704E" w:rsidRPr="0086704E" w14:paraId="6DEB4577" w14:textId="77777777" w:rsidTr="00D34D80">
        <w:tc>
          <w:tcPr>
            <w:tcW w:w="7224" w:type="dxa"/>
          </w:tcPr>
          <w:p w14:paraId="10A0E16B" w14:textId="13EBCC42" w:rsidR="00D34D80" w:rsidRPr="0086704E" w:rsidRDefault="00D34D80" w:rsidP="00D34D80">
            <w:pPr>
              <w:spacing w:line="360" w:lineRule="exact"/>
              <w:rPr>
                <w:rFonts w:ascii="UD デジタル 教科書体 NK-R" w:eastAsia="UD デジタル 教科書体 NK-R" w:hAnsiTheme="majorEastAsia" w:cs="Meiryo UI"/>
                <w:bCs/>
                <w:sz w:val="24"/>
                <w:szCs w:val="24"/>
                <w:lang w:eastAsia="ja-JP"/>
              </w:rPr>
            </w:pPr>
            <w:r w:rsidRPr="0086704E">
              <w:rPr>
                <w:rFonts w:ascii="UD デジタル 教科書体 NK-R" w:eastAsia="UD デジタル 教科書体 NK-R" w:hAnsiTheme="majorEastAsia" w:cs="Meiryo UI" w:hint="eastAsia"/>
                <w:b/>
                <w:bCs/>
                <w:sz w:val="24"/>
                <w:szCs w:val="24"/>
                <w:lang w:eastAsia="ja-JP"/>
              </w:rPr>
              <w:t xml:space="preserve">　　</w:t>
            </w:r>
            <w:r w:rsidR="00D73F03" w:rsidRPr="0086704E">
              <w:rPr>
                <w:rFonts w:ascii="UD デジタル 教科書体 NK-R" w:eastAsia="UD デジタル 教科書体 NK-R" w:cs="Meiryo UI" w:hint="eastAsia"/>
                <w:sz w:val="24"/>
                <w:szCs w:val="24"/>
                <w:lang w:eastAsia="ja-JP"/>
              </w:rPr>
              <w:t>募集</w:t>
            </w:r>
            <w:r w:rsidR="00DB1D74" w:rsidRPr="0086704E">
              <w:rPr>
                <w:rFonts w:ascii="UD デジタル 教科書体 NK-R" w:eastAsia="UD デジタル 教科書体 NK-R" w:cs="Meiryo UI" w:hint="eastAsia"/>
                <w:sz w:val="24"/>
                <w:szCs w:val="24"/>
                <w:lang w:eastAsia="ja-JP"/>
              </w:rPr>
              <w:t>要項</w:t>
            </w:r>
            <w:r w:rsidRPr="0086704E">
              <w:rPr>
                <w:rFonts w:ascii="UD デジタル 教科書体 NK-R" w:eastAsia="UD デジタル 教科書体 NK-R" w:cs="Meiryo UI" w:hint="eastAsia"/>
                <w:sz w:val="24"/>
                <w:szCs w:val="24"/>
                <w:lang w:eastAsia="ja-JP"/>
              </w:rPr>
              <w:t>等に関する質問書</w:t>
            </w:r>
          </w:p>
        </w:tc>
        <w:tc>
          <w:tcPr>
            <w:tcW w:w="1269" w:type="dxa"/>
          </w:tcPr>
          <w:p w14:paraId="06F486FD" w14:textId="77777777" w:rsidR="00D34D80" w:rsidRPr="0086704E" w:rsidRDefault="00D34D80" w:rsidP="00D34D80">
            <w:pPr>
              <w:spacing w:line="360" w:lineRule="exact"/>
              <w:rPr>
                <w:rFonts w:ascii="UD デジタル 教科書体 NK-R" w:eastAsia="UD デジタル 教科書体 NK-R" w:hAnsiTheme="majorEastAsia" w:cs="Meiryo UI"/>
                <w:bCs/>
                <w:sz w:val="24"/>
                <w:szCs w:val="24"/>
              </w:rPr>
            </w:pPr>
            <w:r w:rsidRPr="0086704E">
              <w:rPr>
                <w:rFonts w:ascii="UD デジタル 教科書体 NK-R" w:eastAsia="UD デジタル 教科書体 NK-R" w:cs="Meiryo UI" w:hint="eastAsia"/>
                <w:sz w:val="24"/>
                <w:szCs w:val="24"/>
              </w:rPr>
              <w:t>２－２</w:t>
            </w:r>
          </w:p>
        </w:tc>
      </w:tr>
      <w:tr w:rsidR="0086704E" w:rsidRPr="0086704E" w14:paraId="005D2752" w14:textId="77777777" w:rsidTr="00D34D80">
        <w:tc>
          <w:tcPr>
            <w:tcW w:w="8493" w:type="dxa"/>
            <w:gridSpan w:val="2"/>
            <w:shd w:val="clear" w:color="auto" w:fill="BFBFBF"/>
          </w:tcPr>
          <w:p w14:paraId="75D4D0DA" w14:textId="2155C54B" w:rsidR="00D34D80" w:rsidRPr="0086704E" w:rsidRDefault="00D34D80" w:rsidP="00D34D80">
            <w:pPr>
              <w:spacing w:line="360" w:lineRule="exact"/>
              <w:rPr>
                <w:rFonts w:ascii="UD デジタル 教科書体 NK-R" w:eastAsia="UD デジタル 教科書体 NK-R" w:hAnsiTheme="majorEastAsia" w:cs="Meiryo UI"/>
                <w:b/>
                <w:bCs/>
                <w:sz w:val="24"/>
                <w:szCs w:val="24"/>
              </w:rPr>
            </w:pPr>
            <w:r w:rsidRPr="0086704E">
              <w:rPr>
                <w:rFonts w:ascii="UD デジタル 教科書体 NK-R" w:eastAsia="UD デジタル 教科書体 NK-R" w:hAnsiTheme="majorEastAsia" w:cs="Meiryo UI" w:hint="eastAsia"/>
                <w:b/>
                <w:bCs/>
                <w:sz w:val="24"/>
                <w:szCs w:val="24"/>
              </w:rPr>
              <w:t xml:space="preserve">　　</w:t>
            </w:r>
            <w:r w:rsidR="00622ABE" w:rsidRPr="0086704E">
              <w:rPr>
                <w:rFonts w:ascii="UD デジタル 教科書体 NK-R" w:eastAsia="UD デジタル 教科書体 NK-R" w:hAnsiTheme="majorEastAsia" w:cs="Meiryo UI" w:hint="eastAsia"/>
                <w:b/>
                <w:bCs/>
                <w:sz w:val="24"/>
                <w:szCs w:val="24"/>
                <w:lang w:eastAsia="ja-JP"/>
              </w:rPr>
              <w:t>参加表明</w:t>
            </w:r>
          </w:p>
        </w:tc>
      </w:tr>
      <w:tr w:rsidR="0086704E" w:rsidRPr="0086704E" w14:paraId="65DB9682" w14:textId="77777777" w:rsidTr="00D34D80">
        <w:tc>
          <w:tcPr>
            <w:tcW w:w="7224" w:type="dxa"/>
          </w:tcPr>
          <w:p w14:paraId="10BA2C77" w14:textId="6C0B2C0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 xml:space="preserve">　　</w:t>
            </w:r>
            <w:r w:rsidR="00622ABE" w:rsidRPr="0086704E">
              <w:rPr>
                <w:rFonts w:ascii="UD デジタル 教科書体 NK-R" w:eastAsia="UD デジタル 教科書体 NK-R" w:cs="Meiryo UI" w:hint="eastAsia"/>
                <w:sz w:val="24"/>
                <w:szCs w:val="24"/>
                <w:lang w:eastAsia="ja-JP"/>
              </w:rPr>
              <w:t>参加表明</w:t>
            </w:r>
            <w:r w:rsidRPr="0086704E">
              <w:rPr>
                <w:rFonts w:ascii="UD デジタル 教科書体 NK-R" w:eastAsia="UD デジタル 教科書体 NK-R" w:cs="Meiryo UI" w:hint="eastAsia"/>
                <w:sz w:val="24"/>
                <w:szCs w:val="24"/>
              </w:rPr>
              <w:t>書</w:t>
            </w:r>
          </w:p>
        </w:tc>
        <w:tc>
          <w:tcPr>
            <w:tcW w:w="1269" w:type="dxa"/>
          </w:tcPr>
          <w:p w14:paraId="51488322"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２－３</w:t>
            </w:r>
          </w:p>
        </w:tc>
      </w:tr>
      <w:tr w:rsidR="0086704E" w:rsidRPr="0086704E" w14:paraId="7BD67C11" w14:textId="77777777" w:rsidTr="00D34D80">
        <w:tc>
          <w:tcPr>
            <w:tcW w:w="7224" w:type="dxa"/>
          </w:tcPr>
          <w:p w14:paraId="3429DF81" w14:textId="0CCDBBB9"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 xml:space="preserve">　　</w:t>
            </w:r>
            <w:r w:rsidR="00622ABE" w:rsidRPr="0086704E">
              <w:rPr>
                <w:rFonts w:ascii="UD デジタル 教科書体 NK-R" w:eastAsia="UD デジタル 教科書体 NK-R" w:cs="Meiryo UI" w:hint="eastAsia"/>
                <w:sz w:val="24"/>
                <w:szCs w:val="24"/>
                <w:lang w:eastAsia="ja-JP"/>
              </w:rPr>
              <w:t>委任状</w:t>
            </w:r>
          </w:p>
        </w:tc>
        <w:tc>
          <w:tcPr>
            <w:tcW w:w="1269" w:type="dxa"/>
          </w:tcPr>
          <w:p w14:paraId="45702F61"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２－４</w:t>
            </w:r>
          </w:p>
        </w:tc>
      </w:tr>
      <w:tr w:rsidR="0086704E" w:rsidRPr="0086704E" w14:paraId="17F7FA08" w14:textId="77777777" w:rsidTr="00D34D80">
        <w:tc>
          <w:tcPr>
            <w:tcW w:w="7224" w:type="dxa"/>
          </w:tcPr>
          <w:p w14:paraId="6E62A497" w14:textId="14E2F3E3"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 xml:space="preserve">　　</w:t>
            </w:r>
            <w:r w:rsidR="00622ABE" w:rsidRPr="0086704E">
              <w:rPr>
                <w:rFonts w:ascii="UD デジタル 教科書体 NK-R" w:eastAsia="UD デジタル 教科書体 NK-R" w:cs="Meiryo UI" w:hint="eastAsia"/>
                <w:sz w:val="24"/>
                <w:szCs w:val="24"/>
                <w:lang w:eastAsia="ja-JP"/>
              </w:rPr>
              <w:t>参加資格確認申請書</w:t>
            </w:r>
            <w:r w:rsidRPr="0086704E">
              <w:rPr>
                <w:rFonts w:ascii="UD デジタル 教科書体 NK-R" w:eastAsia="UD デジタル 教科書体 NK-R" w:cs="Meiryo UI" w:hint="eastAsia"/>
                <w:sz w:val="24"/>
                <w:szCs w:val="24"/>
              </w:rPr>
              <w:t>兼</w:t>
            </w:r>
            <w:r w:rsidR="00622ABE" w:rsidRPr="0086704E">
              <w:rPr>
                <w:rFonts w:ascii="UD デジタル 教科書体 NK-R" w:eastAsia="UD デジタル 教科書体 NK-R" w:cs="Meiryo UI" w:hint="eastAsia"/>
                <w:sz w:val="24"/>
                <w:szCs w:val="24"/>
                <w:lang w:eastAsia="ja-JP"/>
              </w:rPr>
              <w:t>誓約書</w:t>
            </w:r>
          </w:p>
        </w:tc>
        <w:tc>
          <w:tcPr>
            <w:tcW w:w="1269" w:type="dxa"/>
          </w:tcPr>
          <w:p w14:paraId="59511DFB"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２－５</w:t>
            </w:r>
          </w:p>
        </w:tc>
      </w:tr>
      <w:tr w:rsidR="0086704E" w:rsidRPr="0086704E" w14:paraId="76361CBF" w14:textId="77777777" w:rsidTr="00D34D80">
        <w:tc>
          <w:tcPr>
            <w:tcW w:w="7224" w:type="dxa"/>
          </w:tcPr>
          <w:p w14:paraId="337F1362" w14:textId="7C53D122" w:rsidR="00E05B2F" w:rsidRPr="0086704E" w:rsidRDefault="00E05B2F" w:rsidP="00D34D80">
            <w:pPr>
              <w:spacing w:line="360" w:lineRule="exact"/>
              <w:rPr>
                <w:rFonts w:ascii="UD デジタル 教科書体 NK-R" w:eastAsia="UD デジタル 教科書体 NK-R" w:cs="Meiryo UI"/>
                <w:sz w:val="24"/>
                <w:szCs w:val="24"/>
                <w:lang w:eastAsia="ja-JP"/>
              </w:rPr>
            </w:pPr>
            <w:r w:rsidRPr="0086704E">
              <w:rPr>
                <w:rFonts w:ascii="UD デジタル 教科書体 NK-R" w:eastAsia="UD デジタル 教科書体 NK-R" w:cs="Meiryo UI" w:hint="eastAsia"/>
                <w:sz w:val="24"/>
                <w:szCs w:val="24"/>
                <w:lang w:eastAsia="ja-JP"/>
              </w:rPr>
              <w:t xml:space="preserve">　　参加資格についての誓約書</w:t>
            </w:r>
          </w:p>
        </w:tc>
        <w:tc>
          <w:tcPr>
            <w:tcW w:w="1269" w:type="dxa"/>
          </w:tcPr>
          <w:p w14:paraId="2D176979" w14:textId="4F3BFA14" w:rsidR="00E05B2F" w:rsidRPr="0086704E" w:rsidRDefault="00E05B2F"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２－５</w:t>
            </w:r>
            <w:r w:rsidRPr="0086704E">
              <w:rPr>
                <w:rFonts w:ascii="UD デジタル 教科書体 NK-R" w:eastAsia="UD デジタル 教科書体 NK-R" w:cs="Meiryo UI" w:hint="eastAsia"/>
                <w:sz w:val="24"/>
                <w:szCs w:val="24"/>
                <w:lang w:eastAsia="ja-JP"/>
              </w:rPr>
              <w:t>①</w:t>
            </w:r>
          </w:p>
        </w:tc>
      </w:tr>
      <w:tr w:rsidR="0086704E" w:rsidRPr="0086704E" w14:paraId="5322DB7F" w14:textId="77777777" w:rsidTr="00D34D80">
        <w:tc>
          <w:tcPr>
            <w:tcW w:w="7224" w:type="dxa"/>
          </w:tcPr>
          <w:p w14:paraId="1F3FC233" w14:textId="6FE35B5E"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 xml:space="preserve">　　</w:t>
            </w:r>
            <w:r w:rsidR="00622ABE" w:rsidRPr="0086704E">
              <w:rPr>
                <w:rFonts w:ascii="UD デジタル 教科書体 NK-R" w:eastAsia="UD デジタル 教科書体 NK-R" w:cs="Meiryo UI" w:hint="eastAsia"/>
                <w:sz w:val="24"/>
                <w:szCs w:val="24"/>
                <w:lang w:eastAsia="ja-JP"/>
              </w:rPr>
              <w:t>応募者構成表</w:t>
            </w:r>
          </w:p>
        </w:tc>
        <w:tc>
          <w:tcPr>
            <w:tcW w:w="1269" w:type="dxa"/>
          </w:tcPr>
          <w:p w14:paraId="6C09E854"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２－６</w:t>
            </w:r>
          </w:p>
        </w:tc>
      </w:tr>
      <w:tr w:rsidR="0086704E" w:rsidRPr="0086704E" w14:paraId="42467C0C" w14:textId="77777777" w:rsidTr="00D34D80">
        <w:tc>
          <w:tcPr>
            <w:tcW w:w="7224" w:type="dxa"/>
            <w:tcBorders>
              <w:bottom w:val="single" w:sz="4" w:space="0" w:color="auto"/>
            </w:tcBorders>
          </w:tcPr>
          <w:p w14:paraId="69150BA3" w14:textId="26CA22B9" w:rsidR="00E05B2F" w:rsidRPr="0086704E" w:rsidRDefault="00E05B2F" w:rsidP="00D34D80">
            <w:pPr>
              <w:spacing w:line="360" w:lineRule="exact"/>
              <w:rPr>
                <w:rFonts w:ascii="UD デジタル 教科書体 NK-R" w:eastAsia="UD デジタル 教科書体 NK-R" w:cs="Meiryo UI"/>
                <w:sz w:val="24"/>
                <w:szCs w:val="24"/>
                <w:lang w:eastAsia="ja-JP"/>
              </w:rPr>
            </w:pPr>
            <w:r w:rsidRPr="0086704E">
              <w:rPr>
                <w:rFonts w:ascii="UD デジタル 教科書体 NK-R" w:eastAsia="UD デジタル 教科書体 NK-R" w:cs="Meiryo UI" w:hint="eastAsia"/>
                <w:sz w:val="24"/>
                <w:szCs w:val="24"/>
                <w:lang w:eastAsia="ja-JP"/>
              </w:rPr>
              <w:t xml:space="preserve">　　配置予定資格者調書</w:t>
            </w:r>
          </w:p>
        </w:tc>
        <w:tc>
          <w:tcPr>
            <w:tcW w:w="1269" w:type="dxa"/>
            <w:tcBorders>
              <w:bottom w:val="single" w:sz="4" w:space="0" w:color="auto"/>
            </w:tcBorders>
          </w:tcPr>
          <w:p w14:paraId="676C56B0" w14:textId="337F7B52" w:rsidR="00E05B2F" w:rsidRPr="0086704E" w:rsidRDefault="00E05B2F"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２－６</w:t>
            </w:r>
            <w:r w:rsidRPr="0086704E">
              <w:rPr>
                <w:rFonts w:ascii="UD デジタル 教科書体 NK-R" w:eastAsia="UD デジタル 教科書体 NK-R" w:cs="Meiryo UI" w:hint="eastAsia"/>
                <w:sz w:val="24"/>
                <w:szCs w:val="24"/>
                <w:lang w:eastAsia="ja-JP"/>
              </w:rPr>
              <w:t>①</w:t>
            </w:r>
          </w:p>
        </w:tc>
      </w:tr>
      <w:tr w:rsidR="0086704E" w:rsidRPr="0086704E" w14:paraId="5EA404EA" w14:textId="77777777" w:rsidTr="00D34D80">
        <w:tc>
          <w:tcPr>
            <w:tcW w:w="7224" w:type="dxa"/>
            <w:tcBorders>
              <w:bottom w:val="single" w:sz="4" w:space="0" w:color="auto"/>
            </w:tcBorders>
          </w:tcPr>
          <w:p w14:paraId="54E654A2" w14:textId="647D9CFF" w:rsidR="00E05B2F" w:rsidRPr="0086704E" w:rsidRDefault="00E05B2F" w:rsidP="00D34D80">
            <w:pPr>
              <w:spacing w:line="360" w:lineRule="exact"/>
              <w:rPr>
                <w:rFonts w:ascii="UD デジタル 教科書体 NK-R" w:eastAsia="UD デジタル 教科書体 NK-R" w:cs="Meiryo UI"/>
                <w:sz w:val="24"/>
                <w:szCs w:val="24"/>
                <w:lang w:eastAsia="ja-JP"/>
              </w:rPr>
            </w:pPr>
            <w:r w:rsidRPr="0086704E">
              <w:rPr>
                <w:rFonts w:ascii="UD デジタル 教科書体 NK-R" w:eastAsia="UD デジタル 教科書体 NK-R" w:cs="Meiryo UI" w:hint="eastAsia"/>
                <w:sz w:val="24"/>
                <w:szCs w:val="24"/>
                <w:lang w:eastAsia="ja-JP"/>
              </w:rPr>
              <w:t xml:space="preserve">　　業務実績報告書</w:t>
            </w:r>
          </w:p>
        </w:tc>
        <w:tc>
          <w:tcPr>
            <w:tcW w:w="1269" w:type="dxa"/>
            <w:tcBorders>
              <w:bottom w:val="single" w:sz="4" w:space="0" w:color="auto"/>
            </w:tcBorders>
          </w:tcPr>
          <w:p w14:paraId="2349BB52" w14:textId="20C843BB" w:rsidR="00E05B2F" w:rsidRPr="0086704E" w:rsidRDefault="00E05B2F"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２－６</w:t>
            </w:r>
            <w:r w:rsidRPr="0086704E">
              <w:rPr>
                <w:rFonts w:ascii="UD デジタル 教科書体 NK-R" w:eastAsia="UD デジタル 教科書体 NK-R" w:cs="Meiryo UI" w:hint="eastAsia"/>
                <w:sz w:val="24"/>
                <w:szCs w:val="24"/>
                <w:lang w:eastAsia="ja-JP"/>
              </w:rPr>
              <w:t>②</w:t>
            </w:r>
          </w:p>
        </w:tc>
      </w:tr>
      <w:tr w:rsidR="0086704E" w:rsidRPr="0086704E" w14:paraId="57B1DCA0" w14:textId="77777777" w:rsidTr="00D34D80">
        <w:tc>
          <w:tcPr>
            <w:tcW w:w="7224" w:type="dxa"/>
            <w:tcBorders>
              <w:bottom w:val="single" w:sz="4" w:space="0" w:color="auto"/>
            </w:tcBorders>
          </w:tcPr>
          <w:p w14:paraId="7B4B7013" w14:textId="54E338A0" w:rsidR="00D34D80" w:rsidRPr="0086704E" w:rsidRDefault="00D34D80" w:rsidP="00D34D80">
            <w:pPr>
              <w:spacing w:line="360" w:lineRule="exact"/>
              <w:rPr>
                <w:rFonts w:ascii="UD デジタル 教科書体 NK-R" w:eastAsia="UD デジタル 教科書体 NK-R" w:cs="Meiryo UI"/>
                <w:sz w:val="24"/>
                <w:szCs w:val="24"/>
                <w:lang w:eastAsia="ja-JP"/>
              </w:rPr>
            </w:pPr>
            <w:r w:rsidRPr="0086704E">
              <w:rPr>
                <w:rFonts w:ascii="UD デジタル 教科書体 NK-R" w:eastAsia="UD デジタル 教科書体 NK-R" w:cs="Meiryo UI" w:hint="eastAsia"/>
                <w:sz w:val="24"/>
                <w:szCs w:val="24"/>
                <w:lang w:eastAsia="ja-JP"/>
              </w:rPr>
              <w:t xml:space="preserve">　　構成</w:t>
            </w:r>
            <w:r w:rsidR="00D73F03" w:rsidRPr="0086704E">
              <w:rPr>
                <w:rFonts w:ascii="UD デジタル 教科書体 NK-R" w:eastAsia="UD デジタル 教科書体 NK-R" w:cs="Meiryo UI" w:hint="eastAsia"/>
                <w:sz w:val="24"/>
                <w:szCs w:val="24"/>
                <w:lang w:eastAsia="ja-JP"/>
              </w:rPr>
              <w:t>企業</w:t>
            </w:r>
            <w:r w:rsidRPr="0086704E">
              <w:rPr>
                <w:rFonts w:ascii="UD デジタル 教科書体 NK-R" w:eastAsia="UD デジタル 教科書体 NK-R" w:cs="Meiryo UI" w:hint="eastAsia"/>
                <w:sz w:val="24"/>
                <w:szCs w:val="24"/>
                <w:lang w:eastAsia="ja-JP"/>
              </w:rPr>
              <w:t>の変更申請書兼誓約書</w:t>
            </w:r>
          </w:p>
        </w:tc>
        <w:tc>
          <w:tcPr>
            <w:tcW w:w="1269" w:type="dxa"/>
            <w:tcBorders>
              <w:bottom w:val="single" w:sz="4" w:space="0" w:color="auto"/>
            </w:tcBorders>
          </w:tcPr>
          <w:p w14:paraId="18177A0C"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２－７</w:t>
            </w:r>
          </w:p>
        </w:tc>
      </w:tr>
      <w:tr w:rsidR="0086704E" w:rsidRPr="0086704E" w14:paraId="4EE4A1FA" w14:textId="77777777" w:rsidTr="00D34D80">
        <w:tc>
          <w:tcPr>
            <w:tcW w:w="7224" w:type="dxa"/>
          </w:tcPr>
          <w:p w14:paraId="5D69BDCA" w14:textId="15D0600D"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 xml:space="preserve">　　</w:t>
            </w:r>
            <w:r w:rsidR="00622ABE" w:rsidRPr="0086704E">
              <w:rPr>
                <w:rFonts w:ascii="UD デジタル 教科書体 NK-R" w:eastAsia="UD デジタル 教科書体 NK-R" w:cs="Meiryo UI" w:hint="eastAsia"/>
                <w:sz w:val="24"/>
                <w:szCs w:val="24"/>
                <w:lang w:eastAsia="ja-JP"/>
              </w:rPr>
              <w:t>誓約書</w:t>
            </w:r>
          </w:p>
        </w:tc>
        <w:tc>
          <w:tcPr>
            <w:tcW w:w="1269" w:type="dxa"/>
          </w:tcPr>
          <w:p w14:paraId="3CA2DC27"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２－８</w:t>
            </w:r>
          </w:p>
        </w:tc>
      </w:tr>
      <w:tr w:rsidR="0086704E" w:rsidRPr="0086704E" w14:paraId="7E887C62" w14:textId="77777777" w:rsidTr="00D34D80">
        <w:tc>
          <w:tcPr>
            <w:tcW w:w="7224" w:type="dxa"/>
          </w:tcPr>
          <w:p w14:paraId="3426DD8C" w14:textId="00A89F88"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 xml:space="preserve">　　</w:t>
            </w:r>
            <w:r w:rsidR="00622ABE" w:rsidRPr="0086704E">
              <w:rPr>
                <w:rFonts w:ascii="UD デジタル 教科書体 NK-R" w:eastAsia="UD デジタル 教科書体 NK-R" w:cs="Meiryo UI" w:hint="eastAsia"/>
                <w:sz w:val="24"/>
                <w:szCs w:val="24"/>
                <w:lang w:eastAsia="ja-JP"/>
              </w:rPr>
              <w:t>参加辞退</w:t>
            </w:r>
            <w:r w:rsidRPr="0086704E">
              <w:rPr>
                <w:rFonts w:ascii="UD デジタル 教科書体 NK-R" w:eastAsia="UD デジタル 教科書体 NK-R" w:cs="Meiryo UI" w:hint="eastAsia"/>
                <w:sz w:val="24"/>
                <w:szCs w:val="24"/>
              </w:rPr>
              <w:t>書</w:t>
            </w:r>
          </w:p>
        </w:tc>
        <w:tc>
          <w:tcPr>
            <w:tcW w:w="1269" w:type="dxa"/>
          </w:tcPr>
          <w:p w14:paraId="520E02A6"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２－９</w:t>
            </w:r>
          </w:p>
        </w:tc>
      </w:tr>
      <w:tr w:rsidR="0086704E" w:rsidRPr="0086704E" w14:paraId="4ADDDEA0" w14:textId="77777777" w:rsidTr="00D34D80">
        <w:tc>
          <w:tcPr>
            <w:tcW w:w="7224" w:type="dxa"/>
            <w:shd w:val="clear" w:color="auto" w:fill="BFBFBF"/>
          </w:tcPr>
          <w:p w14:paraId="5518B2E3" w14:textId="0365097E" w:rsidR="00D34D80" w:rsidRPr="0086704E" w:rsidRDefault="00D34D80" w:rsidP="00D34D80">
            <w:pPr>
              <w:spacing w:line="360" w:lineRule="exact"/>
              <w:rPr>
                <w:rFonts w:ascii="UD デジタル 教科書体 NK-R" w:eastAsia="UD デジタル 教科書体 NK-R" w:hAnsiTheme="majorEastAsia" w:cs="Meiryo UI"/>
                <w:b/>
                <w:bCs/>
                <w:sz w:val="24"/>
                <w:szCs w:val="24"/>
              </w:rPr>
            </w:pPr>
            <w:r w:rsidRPr="0086704E">
              <w:rPr>
                <w:rFonts w:ascii="UD デジタル 教科書体 NK-R" w:eastAsia="UD デジタル 教科書体 NK-R" w:hAnsiTheme="majorEastAsia" w:cs="Meiryo UI" w:hint="eastAsia"/>
                <w:b/>
                <w:bCs/>
                <w:sz w:val="24"/>
                <w:szCs w:val="24"/>
              </w:rPr>
              <w:t xml:space="preserve">３　</w:t>
            </w:r>
            <w:r w:rsidR="00622ABE" w:rsidRPr="0086704E">
              <w:rPr>
                <w:rFonts w:ascii="UD デジタル 教科書体 NK-R" w:eastAsia="UD デジタル 教科書体 NK-R" w:hAnsiTheme="majorEastAsia" w:cs="Meiryo UI" w:hint="eastAsia"/>
                <w:b/>
                <w:bCs/>
                <w:sz w:val="24"/>
                <w:szCs w:val="24"/>
                <w:lang w:eastAsia="ja-JP"/>
              </w:rPr>
              <w:t>提案書</w:t>
            </w:r>
          </w:p>
        </w:tc>
        <w:tc>
          <w:tcPr>
            <w:tcW w:w="1269" w:type="dxa"/>
            <w:shd w:val="clear" w:color="auto" w:fill="BFBFBF"/>
          </w:tcPr>
          <w:p w14:paraId="2F938EE6" w14:textId="77777777" w:rsidR="00D34D80" w:rsidRPr="0086704E" w:rsidRDefault="00D34D80" w:rsidP="00D34D80">
            <w:pPr>
              <w:spacing w:line="360" w:lineRule="exact"/>
              <w:rPr>
                <w:rFonts w:ascii="UD デジタル 教科書体 NK-R" w:eastAsia="UD デジタル 教科書体 NK-R" w:hAnsiTheme="majorEastAsia" w:cs="Meiryo UI"/>
                <w:sz w:val="24"/>
                <w:szCs w:val="24"/>
              </w:rPr>
            </w:pPr>
          </w:p>
        </w:tc>
      </w:tr>
      <w:tr w:rsidR="0086704E" w:rsidRPr="0086704E" w14:paraId="1BA800DA" w14:textId="77777777" w:rsidTr="00D34D80">
        <w:tc>
          <w:tcPr>
            <w:tcW w:w="7224" w:type="dxa"/>
            <w:shd w:val="clear" w:color="auto" w:fill="FFFFFF"/>
          </w:tcPr>
          <w:p w14:paraId="3CB28E7F" w14:textId="0D0288E3"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 xml:space="preserve">　</w:t>
            </w:r>
            <w:r w:rsidR="00622ABE" w:rsidRPr="0086704E">
              <w:rPr>
                <w:rFonts w:ascii="UD デジタル 教科書体 NK-R" w:eastAsia="UD デジタル 教科書体 NK-R" w:cs="Meiryo UI" w:hint="eastAsia"/>
                <w:sz w:val="24"/>
                <w:szCs w:val="24"/>
                <w:lang w:eastAsia="ja-JP"/>
              </w:rPr>
              <w:t xml:space="preserve">　事業</w:t>
            </w:r>
            <w:r w:rsidRPr="0086704E">
              <w:rPr>
                <w:rFonts w:ascii="UD デジタル 教科書体 NK-R" w:eastAsia="UD デジタル 教科書体 NK-R" w:cs="Meiryo UI" w:hint="eastAsia"/>
                <w:sz w:val="24"/>
                <w:szCs w:val="24"/>
              </w:rPr>
              <w:t>提</w:t>
            </w:r>
            <w:r w:rsidR="00622ABE" w:rsidRPr="0086704E">
              <w:rPr>
                <w:rFonts w:ascii="UD デジタル 教科書体 NK-R" w:eastAsia="UD デジタル 教科書体 NK-R" w:cs="Meiryo UI" w:hint="eastAsia"/>
                <w:sz w:val="24"/>
                <w:szCs w:val="24"/>
                <w:lang w:eastAsia="ja-JP"/>
              </w:rPr>
              <w:t>案書類提出届</w:t>
            </w:r>
            <w:r w:rsidRPr="0086704E">
              <w:rPr>
                <w:rFonts w:ascii="UD デジタル 教科書体 NK-R" w:eastAsia="UD デジタル 教科書体 NK-R" w:cs="Meiryo UI" w:hint="eastAsia"/>
                <w:sz w:val="24"/>
                <w:szCs w:val="24"/>
              </w:rPr>
              <w:t>兼</w:t>
            </w:r>
            <w:r w:rsidR="00622ABE" w:rsidRPr="0086704E">
              <w:rPr>
                <w:rFonts w:ascii="UD デジタル 教科書体 NK-R" w:eastAsia="UD デジタル 教科書体 NK-R" w:cs="Meiryo UI" w:hint="eastAsia"/>
                <w:sz w:val="24"/>
                <w:szCs w:val="24"/>
                <w:lang w:eastAsia="ja-JP"/>
              </w:rPr>
              <w:t>誓約書</w:t>
            </w:r>
          </w:p>
        </w:tc>
        <w:tc>
          <w:tcPr>
            <w:tcW w:w="1269" w:type="dxa"/>
            <w:shd w:val="clear" w:color="auto" w:fill="FFFFFF"/>
          </w:tcPr>
          <w:p w14:paraId="291166F8"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３－１</w:t>
            </w:r>
          </w:p>
        </w:tc>
      </w:tr>
      <w:tr w:rsidR="0086704E" w:rsidRPr="0086704E" w14:paraId="3A7DDF0A" w14:textId="77777777" w:rsidTr="00D34D80">
        <w:tc>
          <w:tcPr>
            <w:tcW w:w="7224" w:type="dxa"/>
          </w:tcPr>
          <w:p w14:paraId="17356CFC" w14:textId="0275CEA3"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bCs/>
                <w:sz w:val="24"/>
                <w:szCs w:val="24"/>
              </w:rPr>
              <w:t xml:space="preserve">　　</w:t>
            </w:r>
            <w:r w:rsidR="00622ABE" w:rsidRPr="0086704E">
              <w:rPr>
                <w:rFonts w:ascii="UD デジタル 教科書体 NK-R" w:eastAsia="UD デジタル 教科書体 NK-R" w:cs="Meiryo UI" w:hint="eastAsia"/>
                <w:bCs/>
                <w:sz w:val="24"/>
                <w:szCs w:val="24"/>
                <w:lang w:eastAsia="ja-JP"/>
              </w:rPr>
              <w:t>提案価格</w:t>
            </w:r>
            <w:r w:rsidRPr="0086704E">
              <w:rPr>
                <w:rFonts w:ascii="UD デジタル 教科書体 NK-R" w:eastAsia="UD デジタル 教科書体 NK-R" w:cs="Meiryo UI" w:hint="eastAsia"/>
                <w:bCs/>
                <w:sz w:val="24"/>
                <w:szCs w:val="24"/>
              </w:rPr>
              <w:t>書</w:t>
            </w:r>
          </w:p>
        </w:tc>
        <w:tc>
          <w:tcPr>
            <w:tcW w:w="1269" w:type="dxa"/>
          </w:tcPr>
          <w:p w14:paraId="77A2C574"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３－２</w:t>
            </w:r>
          </w:p>
        </w:tc>
      </w:tr>
      <w:tr w:rsidR="0086704E" w:rsidRPr="0086704E" w14:paraId="147ED55F" w14:textId="77777777" w:rsidTr="00D34D80">
        <w:tc>
          <w:tcPr>
            <w:tcW w:w="7224" w:type="dxa"/>
            <w:vAlign w:val="center"/>
          </w:tcPr>
          <w:p w14:paraId="09E24BB1" w14:textId="3CA674EE" w:rsidR="00D34D80" w:rsidRPr="0086704E" w:rsidRDefault="00D34D80" w:rsidP="00D34D80">
            <w:pPr>
              <w:spacing w:line="360" w:lineRule="exact"/>
              <w:rPr>
                <w:rFonts w:ascii="UD デジタル 教科書体 NK-R" w:eastAsia="UD デジタル 教科書体 NK-R" w:cs="Meiryo UI"/>
                <w:bCs/>
                <w:sz w:val="24"/>
                <w:szCs w:val="24"/>
              </w:rPr>
            </w:pPr>
            <w:r w:rsidRPr="0086704E">
              <w:rPr>
                <w:rFonts w:ascii="UD デジタル 教科書体 NK-R" w:eastAsia="UD デジタル 教科書体 NK-R" w:cs="Meiryo UI" w:hint="eastAsia"/>
                <w:bCs/>
                <w:sz w:val="24"/>
                <w:szCs w:val="24"/>
              </w:rPr>
              <w:t xml:space="preserve">　　事業実施提案書１　「</w:t>
            </w:r>
            <w:r w:rsidR="00622ABE" w:rsidRPr="0086704E">
              <w:rPr>
                <w:rFonts w:ascii="UD デジタル 教科書体 NK-R" w:eastAsia="UD デジタル 教科書体 NK-R" w:cs="Meiryo UI" w:hint="eastAsia"/>
                <w:bCs/>
                <w:sz w:val="24"/>
                <w:szCs w:val="24"/>
                <w:lang w:eastAsia="ja-JP"/>
              </w:rPr>
              <w:t>事業実施基本方針、事業実施体制」</w:t>
            </w:r>
          </w:p>
        </w:tc>
        <w:tc>
          <w:tcPr>
            <w:tcW w:w="1269" w:type="dxa"/>
          </w:tcPr>
          <w:p w14:paraId="497E7C99"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３－３</w:t>
            </w:r>
          </w:p>
        </w:tc>
      </w:tr>
      <w:tr w:rsidR="0086704E" w:rsidRPr="0086704E" w14:paraId="7997E1FA" w14:textId="77777777" w:rsidTr="00D34D80">
        <w:tc>
          <w:tcPr>
            <w:tcW w:w="7224" w:type="dxa"/>
            <w:vAlign w:val="center"/>
          </w:tcPr>
          <w:p w14:paraId="60CC648B" w14:textId="5EB243FB" w:rsidR="00D34D80" w:rsidRPr="0086704E" w:rsidRDefault="00D34D80" w:rsidP="00D34D80">
            <w:pPr>
              <w:spacing w:line="360" w:lineRule="exact"/>
              <w:ind w:left="2640" w:hangingChars="1100" w:hanging="2640"/>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t xml:space="preserve">　　事業実施提案書２　</w:t>
            </w:r>
            <w:r w:rsidR="00734285" w:rsidRPr="0086704E">
              <w:rPr>
                <w:rFonts w:ascii="UD デジタル 教科書体 NK-R" w:eastAsia="UD デジタル 教科書体 NK-R" w:cs="Meiryo UI" w:hint="eastAsia"/>
                <w:bCs/>
                <w:sz w:val="24"/>
                <w:szCs w:val="24"/>
                <w:lang w:eastAsia="ja-JP"/>
              </w:rPr>
              <w:t>「災害時の避難所としての特徴」</w:t>
            </w:r>
          </w:p>
        </w:tc>
        <w:tc>
          <w:tcPr>
            <w:tcW w:w="1269" w:type="dxa"/>
          </w:tcPr>
          <w:p w14:paraId="1C3A09D5"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３－４</w:t>
            </w:r>
          </w:p>
        </w:tc>
      </w:tr>
      <w:tr w:rsidR="0086704E" w:rsidRPr="0086704E" w14:paraId="1F37D1AE" w14:textId="77777777" w:rsidTr="00D34D80">
        <w:tc>
          <w:tcPr>
            <w:tcW w:w="7224" w:type="dxa"/>
            <w:vAlign w:val="center"/>
          </w:tcPr>
          <w:p w14:paraId="52C53D76" w14:textId="7D7539E3" w:rsidR="00D34D80" w:rsidRPr="0086704E" w:rsidRDefault="00D34D80" w:rsidP="00734285">
            <w:pPr>
              <w:spacing w:line="360" w:lineRule="exact"/>
              <w:ind w:left="2400" w:hangingChars="1000" w:hanging="2400"/>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lastRenderedPageBreak/>
              <w:t xml:space="preserve">　　事業実施提案書３　</w:t>
            </w:r>
            <w:r w:rsidR="00734285" w:rsidRPr="0086704E">
              <w:rPr>
                <w:rFonts w:ascii="UD デジタル 教科書体 NK-R" w:eastAsia="UD デジタル 教科書体 NK-R" w:cs="Meiryo UI" w:hint="eastAsia"/>
                <w:bCs/>
                <w:sz w:val="24"/>
                <w:szCs w:val="24"/>
                <w:lang w:eastAsia="ja-JP"/>
              </w:rPr>
              <w:t>「設計及び施工のスケジュール等の実施可能性」</w:t>
            </w:r>
          </w:p>
        </w:tc>
        <w:tc>
          <w:tcPr>
            <w:tcW w:w="1269" w:type="dxa"/>
          </w:tcPr>
          <w:p w14:paraId="73D3CBA1"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３－５</w:t>
            </w:r>
          </w:p>
        </w:tc>
      </w:tr>
      <w:tr w:rsidR="0086704E" w:rsidRPr="0086704E" w14:paraId="5B2B4C23" w14:textId="77777777" w:rsidTr="00D34D80">
        <w:tc>
          <w:tcPr>
            <w:tcW w:w="7224" w:type="dxa"/>
            <w:vAlign w:val="center"/>
          </w:tcPr>
          <w:p w14:paraId="3B73D328" w14:textId="5589D900" w:rsidR="00D34D80" w:rsidRPr="0086704E" w:rsidRDefault="00D34D80" w:rsidP="00D34D80">
            <w:pPr>
              <w:spacing w:line="360" w:lineRule="exact"/>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t xml:space="preserve">　　事業実施提案書４　</w:t>
            </w:r>
            <w:r w:rsidR="00734285" w:rsidRPr="0086704E">
              <w:rPr>
                <w:rFonts w:ascii="UD デジタル 教科書体 NK-R" w:eastAsia="UD デジタル 教科書体 NK-R" w:cs="Meiryo UI" w:hint="eastAsia"/>
                <w:bCs/>
                <w:sz w:val="24"/>
                <w:szCs w:val="24"/>
                <w:lang w:eastAsia="ja-JP"/>
              </w:rPr>
              <w:t>「地域経済への貢献」</w:t>
            </w:r>
          </w:p>
        </w:tc>
        <w:tc>
          <w:tcPr>
            <w:tcW w:w="1269" w:type="dxa"/>
          </w:tcPr>
          <w:p w14:paraId="6578824A"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３－６</w:t>
            </w:r>
          </w:p>
        </w:tc>
      </w:tr>
      <w:tr w:rsidR="0086704E" w:rsidRPr="0086704E" w14:paraId="78D453A5" w14:textId="77777777" w:rsidTr="00D34D80">
        <w:tc>
          <w:tcPr>
            <w:tcW w:w="7224" w:type="dxa"/>
            <w:vAlign w:val="center"/>
          </w:tcPr>
          <w:p w14:paraId="2714D334" w14:textId="3822C17D" w:rsidR="00D34D80" w:rsidRPr="0086704E" w:rsidRDefault="00D34D80" w:rsidP="00D34D80">
            <w:pPr>
              <w:spacing w:line="360" w:lineRule="exact"/>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t xml:space="preserve">　　事業実施提案書５　</w:t>
            </w:r>
            <w:r w:rsidR="00734285" w:rsidRPr="0086704E">
              <w:rPr>
                <w:rFonts w:ascii="UD デジタル 教科書体 NK-R" w:eastAsia="UD デジタル 教科書体 NK-R" w:cs="Meiryo UI" w:hint="eastAsia"/>
                <w:bCs/>
                <w:sz w:val="24"/>
                <w:szCs w:val="24"/>
                <w:lang w:eastAsia="ja-JP"/>
              </w:rPr>
              <w:t>「空調設備等の性能、機能」</w:t>
            </w:r>
          </w:p>
        </w:tc>
        <w:tc>
          <w:tcPr>
            <w:tcW w:w="1269" w:type="dxa"/>
          </w:tcPr>
          <w:p w14:paraId="64F7285D"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３－７</w:t>
            </w:r>
          </w:p>
        </w:tc>
      </w:tr>
      <w:tr w:rsidR="0086704E" w:rsidRPr="0086704E" w14:paraId="32072912" w14:textId="77777777" w:rsidTr="00D34D80">
        <w:tc>
          <w:tcPr>
            <w:tcW w:w="7224" w:type="dxa"/>
            <w:vAlign w:val="center"/>
          </w:tcPr>
          <w:p w14:paraId="0499D54F" w14:textId="0A47C083" w:rsidR="00D34D80" w:rsidRPr="0086704E" w:rsidRDefault="00D34D80" w:rsidP="00D34D80">
            <w:pPr>
              <w:spacing w:line="360" w:lineRule="exact"/>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t xml:space="preserve">　　事業実施提案書６　</w:t>
            </w:r>
            <w:r w:rsidR="00734285" w:rsidRPr="0086704E">
              <w:rPr>
                <w:rFonts w:ascii="UD デジタル 教科書体 NK-R" w:eastAsia="UD デジタル 教科書体 NK-R" w:cs="Meiryo UI" w:hint="eastAsia"/>
                <w:bCs/>
                <w:sz w:val="24"/>
                <w:szCs w:val="24"/>
                <w:lang w:eastAsia="ja-JP"/>
              </w:rPr>
              <w:t>「学校現場の特性に配慮した整備計画」</w:t>
            </w:r>
          </w:p>
        </w:tc>
        <w:tc>
          <w:tcPr>
            <w:tcW w:w="1269" w:type="dxa"/>
          </w:tcPr>
          <w:p w14:paraId="1C98EEA0"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３－８</w:t>
            </w:r>
          </w:p>
        </w:tc>
      </w:tr>
      <w:tr w:rsidR="0086704E" w:rsidRPr="0086704E" w14:paraId="64D21C68" w14:textId="77777777" w:rsidTr="00D34D80">
        <w:tc>
          <w:tcPr>
            <w:tcW w:w="7224" w:type="dxa"/>
            <w:vAlign w:val="center"/>
          </w:tcPr>
          <w:p w14:paraId="57BF732D" w14:textId="57E64501" w:rsidR="00D34D80" w:rsidRPr="0086704E" w:rsidRDefault="00D34D80" w:rsidP="00D34D80">
            <w:pPr>
              <w:spacing w:line="360" w:lineRule="exact"/>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t xml:space="preserve">　　事業実施提案書７　</w:t>
            </w:r>
            <w:r w:rsidR="00734285" w:rsidRPr="0086704E">
              <w:rPr>
                <w:rFonts w:ascii="UD デジタル 教科書体 NK-R" w:eastAsia="UD デジタル 教科書体 NK-R" w:cs="Meiryo UI" w:hint="eastAsia"/>
                <w:bCs/>
                <w:sz w:val="24"/>
                <w:szCs w:val="24"/>
                <w:lang w:eastAsia="ja-JP"/>
              </w:rPr>
              <w:t>「維持管理に関する配慮」</w:t>
            </w:r>
          </w:p>
        </w:tc>
        <w:tc>
          <w:tcPr>
            <w:tcW w:w="1269" w:type="dxa"/>
          </w:tcPr>
          <w:p w14:paraId="66B264CE"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３－９</w:t>
            </w:r>
          </w:p>
        </w:tc>
      </w:tr>
      <w:tr w:rsidR="0086704E" w:rsidRPr="0086704E" w14:paraId="2B5F6DA3" w14:textId="77777777" w:rsidTr="00D34D80">
        <w:tc>
          <w:tcPr>
            <w:tcW w:w="7224" w:type="dxa"/>
            <w:vAlign w:val="center"/>
          </w:tcPr>
          <w:p w14:paraId="6B98BF5C" w14:textId="056C2666" w:rsidR="00D34D80" w:rsidRPr="0086704E" w:rsidRDefault="00D34D80" w:rsidP="00D34D80">
            <w:pPr>
              <w:spacing w:line="360" w:lineRule="exact"/>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t xml:space="preserve">　　事業実施提案書８　</w:t>
            </w:r>
            <w:r w:rsidR="00734285" w:rsidRPr="0086704E">
              <w:rPr>
                <w:rFonts w:ascii="UD デジタル 教科書体 NK-R" w:eastAsia="UD デジタル 教科書体 NK-R" w:cs="Meiryo UI" w:hint="eastAsia"/>
                <w:bCs/>
                <w:sz w:val="24"/>
                <w:szCs w:val="24"/>
                <w:lang w:eastAsia="ja-JP"/>
              </w:rPr>
              <w:t>「環境負荷軽減への配慮」</w:t>
            </w:r>
          </w:p>
        </w:tc>
        <w:tc>
          <w:tcPr>
            <w:tcW w:w="1269" w:type="dxa"/>
          </w:tcPr>
          <w:p w14:paraId="5DF216BE"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３－１０</w:t>
            </w:r>
          </w:p>
        </w:tc>
      </w:tr>
      <w:tr w:rsidR="0086704E" w:rsidRPr="0086704E" w14:paraId="1AD5C5C8" w14:textId="77777777" w:rsidTr="00D34D80">
        <w:tc>
          <w:tcPr>
            <w:tcW w:w="7224" w:type="dxa"/>
            <w:vAlign w:val="center"/>
          </w:tcPr>
          <w:p w14:paraId="06FDCE4D" w14:textId="77777777" w:rsidR="00D34D80" w:rsidRPr="0086704E" w:rsidRDefault="00D34D80" w:rsidP="00D34D80">
            <w:pPr>
              <w:spacing w:line="360" w:lineRule="exact"/>
              <w:ind w:left="2640" w:hangingChars="1100" w:hanging="2640"/>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t xml:space="preserve">　　事業実施提案書９　「学校現場の特性を踏まえた施工時の安全対策と学校運営への配慮」</w:t>
            </w:r>
          </w:p>
        </w:tc>
        <w:tc>
          <w:tcPr>
            <w:tcW w:w="1269" w:type="dxa"/>
          </w:tcPr>
          <w:p w14:paraId="51E00968"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３－１１</w:t>
            </w:r>
          </w:p>
        </w:tc>
      </w:tr>
      <w:tr w:rsidR="00D34D80" w:rsidRPr="0086704E" w14:paraId="17C6B924" w14:textId="77777777" w:rsidTr="00D34D80">
        <w:tc>
          <w:tcPr>
            <w:tcW w:w="7224" w:type="dxa"/>
            <w:vAlign w:val="center"/>
          </w:tcPr>
          <w:p w14:paraId="16114BD2" w14:textId="77777777" w:rsidR="00D34D80" w:rsidRPr="0086704E" w:rsidRDefault="00D34D80" w:rsidP="00D34D80">
            <w:pPr>
              <w:spacing w:line="360" w:lineRule="exact"/>
              <w:ind w:left="2640" w:hangingChars="1100" w:hanging="2640"/>
              <w:rPr>
                <w:rFonts w:ascii="UD デジタル 教科書体 NK-R" w:eastAsia="UD デジタル 教科書体 NK-R" w:cs="Meiryo UI"/>
                <w:bCs/>
                <w:sz w:val="24"/>
                <w:szCs w:val="24"/>
                <w:lang w:eastAsia="ja-JP"/>
              </w:rPr>
            </w:pPr>
            <w:r w:rsidRPr="0086704E">
              <w:rPr>
                <w:rFonts w:ascii="UD デジタル 教科書体 NK-R" w:eastAsia="UD デジタル 教科書体 NK-R" w:cs="Meiryo UI" w:hint="eastAsia"/>
                <w:bCs/>
                <w:sz w:val="24"/>
                <w:szCs w:val="24"/>
                <w:lang w:eastAsia="ja-JP"/>
              </w:rPr>
              <w:t xml:space="preserve">　　事業実施提案書１０「その他の提案」</w:t>
            </w:r>
          </w:p>
        </w:tc>
        <w:tc>
          <w:tcPr>
            <w:tcW w:w="1269" w:type="dxa"/>
          </w:tcPr>
          <w:p w14:paraId="309679AD" w14:textId="77777777" w:rsidR="00D34D80" w:rsidRPr="0086704E" w:rsidRDefault="00D34D80" w:rsidP="00D34D80">
            <w:pPr>
              <w:spacing w:line="360" w:lineRule="exact"/>
              <w:rPr>
                <w:rFonts w:ascii="UD デジタル 教科書体 NK-R" w:eastAsia="UD デジタル 教科書体 NK-R" w:cs="Meiryo UI"/>
                <w:sz w:val="24"/>
                <w:szCs w:val="24"/>
              </w:rPr>
            </w:pPr>
            <w:r w:rsidRPr="0086704E">
              <w:rPr>
                <w:rFonts w:ascii="UD デジタル 教科書体 NK-R" w:eastAsia="UD デジタル 教科書体 NK-R" w:cs="Meiryo UI" w:hint="eastAsia"/>
                <w:sz w:val="24"/>
                <w:szCs w:val="24"/>
              </w:rPr>
              <w:t>３－１２</w:t>
            </w:r>
          </w:p>
        </w:tc>
      </w:tr>
    </w:tbl>
    <w:p w14:paraId="3DB96502" w14:textId="77777777" w:rsidR="00D34D80" w:rsidRPr="0086704E" w:rsidRDefault="00D34D80" w:rsidP="00D34D80">
      <w:pPr>
        <w:ind w:left="440" w:hangingChars="200" w:hanging="440"/>
        <w:rPr>
          <w:rFonts w:ascii="UD デジタル 教科書体 NK-R" w:eastAsia="UD デジタル 教科書体 NK-R"/>
        </w:rPr>
      </w:pPr>
    </w:p>
    <w:p w14:paraId="0C64C9C8" w14:textId="77777777" w:rsidR="00D34D80" w:rsidRPr="0086704E" w:rsidRDefault="00D34D80" w:rsidP="00D34D80">
      <w:pPr>
        <w:ind w:left="440" w:hangingChars="200" w:hanging="440"/>
        <w:rPr>
          <w:rFonts w:ascii="UD デジタル 教科書体 NK-R" w:eastAsia="UD デジタル 教科書体 NK-R"/>
        </w:rPr>
      </w:pPr>
    </w:p>
    <w:p w14:paraId="119DBF26" w14:textId="77777777" w:rsidR="00D34D80" w:rsidRPr="0086704E" w:rsidRDefault="00D34D80" w:rsidP="00D34D80">
      <w:pPr>
        <w:ind w:left="440" w:hangingChars="200" w:hanging="440"/>
        <w:rPr>
          <w:rFonts w:ascii="UD デジタル 教科書体 NK-R" w:eastAsia="UD デジタル 教科書体 NK-R"/>
        </w:rPr>
      </w:pPr>
    </w:p>
    <w:p w14:paraId="6BBABED6" w14:textId="77777777" w:rsidR="00D34D80" w:rsidRPr="0086704E" w:rsidRDefault="00D34D80" w:rsidP="00D34D80">
      <w:pPr>
        <w:ind w:left="440" w:hangingChars="200" w:hanging="440"/>
        <w:rPr>
          <w:rFonts w:ascii="UD デジタル 教科書体 NK-R" w:eastAsia="UD デジタル 教科書体 NK-R"/>
        </w:rPr>
      </w:pPr>
    </w:p>
    <w:p w14:paraId="7638141F" w14:textId="77777777" w:rsidR="00D34D80" w:rsidRPr="0086704E" w:rsidRDefault="00D34D80" w:rsidP="00D34D80">
      <w:pPr>
        <w:ind w:left="440" w:hangingChars="200" w:hanging="440"/>
        <w:rPr>
          <w:rFonts w:ascii="UD デジタル 教科書体 NK-R" w:eastAsia="UD デジタル 教科書体 NK-R"/>
        </w:rPr>
      </w:pPr>
    </w:p>
    <w:p w14:paraId="6068D72E" w14:textId="77777777" w:rsidR="00D34D80" w:rsidRPr="0086704E" w:rsidRDefault="00D34D80" w:rsidP="00D34D80">
      <w:pPr>
        <w:ind w:left="440" w:hangingChars="200" w:hanging="440"/>
        <w:rPr>
          <w:rFonts w:ascii="UD デジタル 教科書体 NK-R" w:eastAsia="UD デジタル 教科書体 NK-R"/>
        </w:rPr>
      </w:pPr>
    </w:p>
    <w:p w14:paraId="3113EB89" w14:textId="77777777" w:rsidR="00D34D80" w:rsidRPr="0086704E" w:rsidRDefault="00D34D80" w:rsidP="00D34D80">
      <w:pPr>
        <w:ind w:left="440" w:hangingChars="200" w:hanging="440"/>
        <w:rPr>
          <w:rFonts w:ascii="UD デジタル 教科書体 NK-R" w:eastAsia="UD デジタル 教科書体 NK-R"/>
        </w:rPr>
      </w:pPr>
    </w:p>
    <w:p w14:paraId="643FA8DB" w14:textId="77777777" w:rsidR="00D34D80" w:rsidRPr="0086704E" w:rsidRDefault="00D34D80" w:rsidP="00D34D80">
      <w:pPr>
        <w:ind w:left="440" w:hangingChars="200" w:hanging="440"/>
        <w:rPr>
          <w:rFonts w:ascii="UD デジタル 教科書体 NK-R" w:eastAsia="UD デジタル 教科書体 NK-R"/>
        </w:rPr>
      </w:pPr>
    </w:p>
    <w:p w14:paraId="793DBB56" w14:textId="77777777" w:rsidR="00D34D80" w:rsidRPr="0086704E" w:rsidRDefault="00D34D80" w:rsidP="00D34D80">
      <w:pPr>
        <w:ind w:left="440" w:hangingChars="200" w:hanging="440"/>
        <w:rPr>
          <w:rFonts w:ascii="UD デジタル 教科書体 NK-R" w:eastAsia="UD デジタル 教科書体 NK-R"/>
        </w:rPr>
      </w:pPr>
    </w:p>
    <w:p w14:paraId="5048D404" w14:textId="77777777" w:rsidR="00D34D80" w:rsidRPr="0086704E" w:rsidRDefault="00D34D80" w:rsidP="00D34D80">
      <w:pPr>
        <w:ind w:left="440" w:hangingChars="200" w:hanging="440"/>
        <w:rPr>
          <w:rFonts w:ascii="UD デジタル 教科書体 NK-R" w:eastAsia="UD デジタル 教科書体 NK-R"/>
        </w:rPr>
      </w:pPr>
    </w:p>
    <w:p w14:paraId="14FA8E5F" w14:textId="77777777" w:rsidR="00D34D80" w:rsidRPr="0086704E" w:rsidRDefault="00D34D80" w:rsidP="00D34D80">
      <w:pPr>
        <w:ind w:left="440" w:hangingChars="200" w:hanging="440"/>
        <w:rPr>
          <w:rFonts w:ascii="UD デジタル 教科書体 NK-R" w:eastAsia="UD デジタル 教科書体 NK-R"/>
        </w:rPr>
      </w:pPr>
    </w:p>
    <w:p w14:paraId="6B34A215" w14:textId="77777777" w:rsidR="00D34D80" w:rsidRPr="0086704E" w:rsidRDefault="00D34D80" w:rsidP="00D34D80">
      <w:pPr>
        <w:ind w:left="440" w:hangingChars="200" w:hanging="440"/>
        <w:rPr>
          <w:rFonts w:ascii="UD デジタル 教科書体 NK-R" w:eastAsia="UD デジタル 教科書体 NK-R"/>
        </w:rPr>
      </w:pPr>
    </w:p>
    <w:p w14:paraId="1734DD74" w14:textId="77777777" w:rsidR="00D34D80" w:rsidRPr="0086704E" w:rsidRDefault="00D34D80" w:rsidP="007A47B5">
      <w:pPr>
        <w:rPr>
          <w:rFonts w:ascii="UD デジタル 教科書体 NK-R" w:eastAsia="UD デジタル 教科書体 NK-R"/>
        </w:rPr>
      </w:pPr>
    </w:p>
    <w:p w14:paraId="62206283" w14:textId="446B3041" w:rsidR="00D34D80" w:rsidRPr="0086704E" w:rsidRDefault="00D34D80" w:rsidP="00622ABE">
      <w:pPr>
        <w:ind w:left="640" w:hangingChars="200" w:hanging="640"/>
        <w:rPr>
          <w:rFonts w:ascii="UD デジタル 教科書体 NK-R" w:eastAsia="UD デジタル 教科書体 NK-R" w:hAnsi="ＭＳ ゴシック"/>
        </w:rPr>
      </w:pPr>
      <w:r w:rsidRPr="0086704E">
        <w:rPr>
          <w:rFonts w:ascii="UD デジタル 教科書体 NK-R" w:eastAsia="UD デジタル 教科書体 NK-R" w:hAnsi="ＭＳ ゴシック" w:cs="Meiryo UI" w:hint="eastAsia"/>
          <w:b/>
          <w:bCs/>
          <w:sz w:val="32"/>
          <w:szCs w:val="28"/>
        </w:rPr>
        <w:lastRenderedPageBreak/>
        <w:t xml:space="preserve">１　</w:t>
      </w:r>
      <w:r w:rsidR="00622ABE" w:rsidRPr="0086704E">
        <w:rPr>
          <w:rFonts w:ascii="UD デジタル 教科書体 NK-R" w:eastAsia="UD デジタル 教科書体 NK-R" w:hAnsi="ＭＳ ゴシック" w:cs="Meiryo UI" w:hint="eastAsia"/>
          <w:b/>
          <w:bCs/>
          <w:sz w:val="32"/>
          <w:szCs w:val="28"/>
          <w:lang w:eastAsia="ja-JP"/>
        </w:rPr>
        <w:t>現地確認申請書</w:t>
      </w:r>
    </w:p>
    <w:p w14:paraId="0F701E59" w14:textId="77777777" w:rsidR="00D34D80" w:rsidRPr="0086704E" w:rsidRDefault="00D34D80" w:rsidP="00D34D80">
      <w:pPr>
        <w:ind w:left="440" w:hangingChars="200" w:hanging="440"/>
        <w:rPr>
          <w:rFonts w:ascii="UD デジタル 教科書体 NK-R" w:eastAsia="UD デジタル 教科書体 NK-R"/>
        </w:rPr>
      </w:pPr>
    </w:p>
    <w:p w14:paraId="5B48FF3E" w14:textId="77777777" w:rsidR="00D34D80" w:rsidRPr="0086704E" w:rsidRDefault="00D34D80" w:rsidP="00D34D80">
      <w:pPr>
        <w:ind w:left="440" w:hangingChars="200" w:hanging="440"/>
        <w:rPr>
          <w:rFonts w:ascii="UD デジタル 教科書体 NK-R" w:eastAsia="UD デジタル 教科書体 NK-R"/>
        </w:rPr>
      </w:pPr>
    </w:p>
    <w:p w14:paraId="1A74CF3C" w14:textId="77777777" w:rsidR="00D34D80" w:rsidRPr="0086704E" w:rsidRDefault="00D34D80" w:rsidP="00D34D80">
      <w:pPr>
        <w:ind w:left="440" w:hangingChars="200" w:hanging="440"/>
        <w:rPr>
          <w:rFonts w:ascii="UD デジタル 教科書体 NK-R" w:eastAsia="UD デジタル 教科書体 NK-R"/>
        </w:rPr>
      </w:pPr>
    </w:p>
    <w:p w14:paraId="0E3EDEE2" w14:textId="77777777" w:rsidR="00D34D80" w:rsidRPr="0086704E" w:rsidRDefault="00D34D80" w:rsidP="00D34D80">
      <w:pPr>
        <w:ind w:left="440" w:hangingChars="200" w:hanging="440"/>
        <w:rPr>
          <w:rFonts w:ascii="UD デジタル 教科書体 NK-R" w:eastAsia="UD デジタル 教科書体 NK-R"/>
        </w:rPr>
      </w:pPr>
    </w:p>
    <w:p w14:paraId="1CF92C6A" w14:textId="77777777" w:rsidR="00D34D80" w:rsidRPr="0086704E" w:rsidRDefault="00D34D80" w:rsidP="00D34D80">
      <w:pPr>
        <w:ind w:left="440" w:hangingChars="200" w:hanging="440"/>
        <w:rPr>
          <w:rFonts w:ascii="UD デジタル 教科書体 NK-R" w:eastAsia="UD デジタル 教科書体 NK-R"/>
        </w:rPr>
      </w:pPr>
    </w:p>
    <w:p w14:paraId="1E29ADB6" w14:textId="77777777" w:rsidR="00D34D80" w:rsidRPr="0086704E" w:rsidRDefault="00D34D80" w:rsidP="00D34D80">
      <w:pPr>
        <w:ind w:left="440" w:hangingChars="200" w:hanging="440"/>
        <w:rPr>
          <w:rFonts w:ascii="UD デジタル 教科書体 NK-R" w:eastAsia="UD デジタル 教科書体 NK-R"/>
        </w:rPr>
      </w:pPr>
    </w:p>
    <w:p w14:paraId="3FF9D25E" w14:textId="77777777" w:rsidR="00D34D80" w:rsidRPr="0086704E" w:rsidRDefault="00D34D80" w:rsidP="00D34D80">
      <w:pPr>
        <w:ind w:left="440" w:hangingChars="200" w:hanging="440"/>
        <w:rPr>
          <w:rFonts w:ascii="UD デジタル 教科書体 NK-R" w:eastAsia="UD デジタル 教科書体 NK-R"/>
        </w:rPr>
      </w:pPr>
    </w:p>
    <w:p w14:paraId="6E084347" w14:textId="77777777" w:rsidR="00D34D80" w:rsidRPr="0086704E" w:rsidRDefault="00D34D80" w:rsidP="00D34D80">
      <w:pPr>
        <w:ind w:left="440" w:hangingChars="200" w:hanging="440"/>
        <w:rPr>
          <w:rFonts w:ascii="UD デジタル 教科書体 NK-R" w:eastAsia="UD デジタル 教科書体 NK-R"/>
        </w:rPr>
      </w:pPr>
    </w:p>
    <w:p w14:paraId="4E09E08C" w14:textId="77777777" w:rsidR="00D34D80" w:rsidRPr="0086704E" w:rsidRDefault="00D34D80" w:rsidP="00D34D80">
      <w:pPr>
        <w:ind w:left="440" w:hangingChars="200" w:hanging="440"/>
        <w:rPr>
          <w:rFonts w:ascii="UD デジタル 教科書体 NK-R" w:eastAsia="UD デジタル 教科書体 NK-R"/>
        </w:rPr>
      </w:pPr>
    </w:p>
    <w:p w14:paraId="6BF8281C" w14:textId="77777777" w:rsidR="00D34D80" w:rsidRPr="0086704E" w:rsidRDefault="00D34D80" w:rsidP="00D34D80">
      <w:pPr>
        <w:ind w:left="440" w:hangingChars="200" w:hanging="440"/>
        <w:rPr>
          <w:rFonts w:ascii="UD デジタル 教科書体 NK-R" w:eastAsia="UD デジタル 教科書体 NK-R"/>
        </w:rPr>
      </w:pPr>
    </w:p>
    <w:p w14:paraId="2A279E6D" w14:textId="77777777" w:rsidR="00D34D80" w:rsidRPr="0086704E" w:rsidRDefault="00D34D80" w:rsidP="00D34D80">
      <w:pPr>
        <w:ind w:left="440" w:hangingChars="200" w:hanging="440"/>
        <w:rPr>
          <w:rFonts w:ascii="UD デジタル 教科書体 NK-R" w:eastAsia="UD デジタル 教科書体 NK-R"/>
        </w:rPr>
      </w:pPr>
    </w:p>
    <w:p w14:paraId="4CF596EF" w14:textId="77777777" w:rsidR="00D34D80" w:rsidRPr="0086704E" w:rsidRDefault="00D34D80" w:rsidP="00D34D80">
      <w:pPr>
        <w:ind w:left="440" w:hangingChars="200" w:hanging="440"/>
        <w:rPr>
          <w:rFonts w:ascii="UD デジタル 教科書体 NK-R" w:eastAsia="UD デジタル 教科書体 NK-R"/>
        </w:rPr>
      </w:pPr>
    </w:p>
    <w:p w14:paraId="04AC38C7" w14:textId="77777777" w:rsidR="00D34D80" w:rsidRPr="0086704E" w:rsidRDefault="00D34D80" w:rsidP="00D34D80">
      <w:pPr>
        <w:ind w:left="440" w:hangingChars="200" w:hanging="440"/>
        <w:rPr>
          <w:rFonts w:ascii="UD デジタル 教科書体 NK-R" w:eastAsia="UD デジタル 教科書体 NK-R"/>
        </w:rPr>
      </w:pPr>
    </w:p>
    <w:p w14:paraId="5E0AD7A0" w14:textId="77777777" w:rsidR="00D34D80" w:rsidRPr="0086704E" w:rsidRDefault="00D34D80" w:rsidP="00D34D80">
      <w:pPr>
        <w:ind w:left="440" w:hangingChars="200" w:hanging="440"/>
        <w:rPr>
          <w:rFonts w:ascii="UD デジタル 教科書体 NK-R" w:eastAsia="UD デジタル 教科書体 NK-R"/>
        </w:rPr>
      </w:pPr>
    </w:p>
    <w:p w14:paraId="60FEEAD7" w14:textId="77777777" w:rsidR="00D34D80" w:rsidRPr="0086704E" w:rsidRDefault="00D34D80" w:rsidP="00D34D80">
      <w:pPr>
        <w:ind w:left="440" w:hangingChars="200" w:hanging="440"/>
        <w:rPr>
          <w:rFonts w:ascii="UD デジタル 教科書体 NK-R" w:eastAsia="UD デジタル 教科書体 NK-R"/>
        </w:rPr>
      </w:pPr>
    </w:p>
    <w:p w14:paraId="2E843284" w14:textId="77777777" w:rsidR="00D34D80" w:rsidRPr="0086704E" w:rsidRDefault="00D34D80" w:rsidP="00D34D80">
      <w:pPr>
        <w:ind w:left="440" w:hangingChars="200" w:hanging="440"/>
        <w:rPr>
          <w:rFonts w:ascii="UD デジタル 教科書体 NK-R" w:eastAsia="UD デジタル 教科書体 NK-R"/>
        </w:rPr>
      </w:pPr>
    </w:p>
    <w:p w14:paraId="2092C7D3" w14:textId="77777777" w:rsidR="00D34D80" w:rsidRPr="0086704E" w:rsidRDefault="00D34D80" w:rsidP="00D34D80">
      <w:pPr>
        <w:ind w:left="440" w:hangingChars="200" w:hanging="440"/>
        <w:rPr>
          <w:rFonts w:ascii="UD デジタル 教科書体 NK-R" w:eastAsia="UD デジタル 教科書体 NK-R"/>
        </w:rPr>
      </w:pPr>
    </w:p>
    <w:p w14:paraId="3A08A346" w14:textId="77777777" w:rsidR="00D34D80" w:rsidRPr="0086704E" w:rsidRDefault="00D34D80" w:rsidP="00D34D80">
      <w:pPr>
        <w:ind w:left="440" w:hangingChars="200" w:hanging="440"/>
        <w:rPr>
          <w:rFonts w:ascii="UD デジタル 教科書体 NK-R" w:eastAsia="UD デジタル 教科書体 NK-R"/>
        </w:rPr>
      </w:pPr>
    </w:p>
    <w:p w14:paraId="53AC27D5" w14:textId="6850226E" w:rsidR="00D34D80" w:rsidRPr="0086704E" w:rsidRDefault="00D34D80" w:rsidP="00D34D80">
      <w:pPr>
        <w:ind w:left="440" w:hangingChars="200" w:hanging="440"/>
        <w:rPr>
          <w:rFonts w:ascii="UD デジタル 教科書体 NK-R" w:eastAsia="UD デジタル 教科書体 NK-R"/>
        </w:rPr>
      </w:pPr>
    </w:p>
    <w:p w14:paraId="6545C3E1" w14:textId="77777777" w:rsidR="00622ABE" w:rsidRPr="0086704E" w:rsidRDefault="00622ABE" w:rsidP="00D34D80">
      <w:pPr>
        <w:ind w:left="440" w:hangingChars="200" w:hanging="440"/>
        <w:rPr>
          <w:rFonts w:ascii="UD デジタル 教科書体 NK-R" w:eastAsia="UD デジタル 教科書体 NK-R"/>
        </w:rPr>
      </w:pPr>
    </w:p>
    <w:p w14:paraId="0E81001B" w14:textId="77777777" w:rsidR="00D34D80" w:rsidRPr="0086704E" w:rsidRDefault="00D34D80" w:rsidP="00D34D80">
      <w:pPr>
        <w:ind w:left="440" w:hangingChars="200" w:hanging="440"/>
        <w:rPr>
          <w:rFonts w:ascii="UD デジタル 教科書体 NK-R" w:eastAsia="UD デジタル 教科書体 NK-R"/>
        </w:rPr>
      </w:pPr>
    </w:p>
    <w:p w14:paraId="05EDCA9A" w14:textId="77777777"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rPr>
      </w:pPr>
      <w:r w:rsidRPr="0086704E">
        <w:rPr>
          <w:rFonts w:ascii="UD デジタル 教科書体 NK-R" w:eastAsia="UD デジタル 教科書体 NK-R" w:hint="eastAsia"/>
          <w:snapToGrid w:val="0"/>
          <w:sz w:val="24"/>
          <w:szCs w:val="24"/>
        </w:rPr>
        <w:lastRenderedPageBreak/>
        <w:t>（</w:t>
      </w:r>
      <w:r w:rsidRPr="0086704E">
        <w:rPr>
          <w:rFonts w:ascii="UD デジタル 教科書体 NK-R" w:eastAsia="UD デジタル 教科書体 NK-R" w:hint="eastAsia"/>
          <w:sz w:val="24"/>
          <w:szCs w:val="24"/>
        </w:rPr>
        <w:t>様式１－１</w:t>
      </w:r>
      <w:r w:rsidRPr="0086704E">
        <w:rPr>
          <w:rFonts w:ascii="UD デジタル 教科書体 NK-R" w:eastAsia="UD デジタル 教科書体 NK-R" w:hint="eastAsia"/>
          <w:snapToGrid w:val="0"/>
          <w:sz w:val="24"/>
          <w:szCs w:val="24"/>
        </w:rPr>
        <w:t>）</w:t>
      </w:r>
    </w:p>
    <w:p w14:paraId="0E8231AB" w14:textId="274562DF" w:rsidR="00D34D80" w:rsidRPr="0086704E" w:rsidRDefault="00D34D80" w:rsidP="00C62DFE">
      <w:pPr>
        <w:kinsoku w:val="0"/>
        <w:autoSpaceDE w:val="0"/>
        <w:autoSpaceDN w:val="0"/>
        <w:adjustRightInd w:val="0"/>
        <w:spacing w:after="0"/>
        <w:jc w:val="right"/>
        <w:rPr>
          <w:rFonts w:ascii="UD デジタル 教科書体 NK-R" w:eastAsia="UD デジタル 教科書体 NK-R"/>
          <w:snapToGrid w:val="0"/>
          <w:sz w:val="24"/>
          <w:szCs w:val="24"/>
        </w:rPr>
      </w:pPr>
      <w:r w:rsidRPr="0086704E">
        <w:rPr>
          <w:rFonts w:ascii="UD デジタル 教科書体 NK-R" w:eastAsia="UD デジタル 教科書体 NK-R" w:hint="eastAsia"/>
          <w:snapToGrid w:val="0"/>
          <w:sz w:val="24"/>
          <w:szCs w:val="24"/>
        </w:rPr>
        <w:t xml:space="preserve">　　　　　　　　　　　　　　　　　　　　　　　　</w:t>
      </w:r>
      <w:r w:rsidR="00622ABE" w:rsidRPr="0086704E">
        <w:rPr>
          <w:rFonts w:ascii="UD デジタル 教科書体 NK-R" w:eastAsia="UD デジタル 教科書体 NK-R" w:hint="eastAsia"/>
          <w:snapToGrid w:val="0"/>
          <w:sz w:val="24"/>
          <w:szCs w:val="24"/>
          <w:lang w:eastAsia="ja-JP"/>
        </w:rPr>
        <w:t>令和</w:t>
      </w:r>
      <w:r w:rsidRPr="0086704E">
        <w:rPr>
          <w:rFonts w:ascii="UD デジタル 教科書体 NK-R" w:eastAsia="UD デジタル 教科書体 NK-R" w:hint="eastAsia"/>
          <w:snapToGrid w:val="0"/>
          <w:sz w:val="24"/>
          <w:szCs w:val="24"/>
        </w:rPr>
        <w:t xml:space="preserve">　　</w:t>
      </w:r>
      <w:r w:rsidR="00622ABE"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hint="eastAsia"/>
          <w:snapToGrid w:val="0"/>
          <w:sz w:val="24"/>
          <w:szCs w:val="24"/>
        </w:rPr>
        <w:t xml:space="preserve">年　　</w:t>
      </w:r>
      <w:r w:rsidR="00622ABE"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hint="eastAsia"/>
          <w:snapToGrid w:val="0"/>
          <w:sz w:val="24"/>
          <w:szCs w:val="24"/>
        </w:rPr>
        <w:t xml:space="preserve">月　　</w:t>
      </w:r>
      <w:r w:rsidR="00622ABE"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hint="eastAsia"/>
          <w:snapToGrid w:val="0"/>
          <w:sz w:val="24"/>
          <w:szCs w:val="24"/>
        </w:rPr>
        <w:t>日</w:t>
      </w:r>
    </w:p>
    <w:p w14:paraId="2BEEC47A" w14:textId="77777777" w:rsidR="005E03C4" w:rsidRPr="0086704E" w:rsidRDefault="005E03C4" w:rsidP="00C62DFE">
      <w:pPr>
        <w:kinsoku w:val="0"/>
        <w:autoSpaceDE w:val="0"/>
        <w:autoSpaceDN w:val="0"/>
        <w:adjustRightInd w:val="0"/>
        <w:spacing w:after="0"/>
        <w:jc w:val="right"/>
        <w:rPr>
          <w:rFonts w:ascii="UD デジタル 教科書体 NK-R" w:eastAsia="UD デジタル 教科書体 NK-R"/>
          <w:snapToGrid w:val="0"/>
          <w:sz w:val="24"/>
          <w:szCs w:val="24"/>
        </w:rPr>
      </w:pPr>
    </w:p>
    <w:p w14:paraId="503A44A7" w14:textId="0C501CDA" w:rsidR="00D34D80" w:rsidRPr="0086704E" w:rsidRDefault="00622ABE" w:rsidP="00C62DFE">
      <w:pPr>
        <w:kinsoku w:val="0"/>
        <w:autoSpaceDE w:val="0"/>
        <w:autoSpaceDN w:val="0"/>
        <w:adjustRightInd w:val="0"/>
        <w:spacing w:after="0"/>
        <w:ind w:firstLineChars="50" w:firstLine="120"/>
        <w:rPr>
          <w:rFonts w:ascii="UD デジタル 教科書体 NK-R" w:eastAsia="UD デジタル 教科書体 NK-R"/>
          <w:snapToGrid w:val="0"/>
          <w:sz w:val="24"/>
          <w:szCs w:val="24"/>
        </w:rPr>
      </w:pPr>
      <w:r w:rsidRPr="0086704E">
        <w:rPr>
          <w:rFonts w:ascii="UD デジタル 教科書体 NK-R" w:eastAsia="UD デジタル 教科書体 NK-R" w:hint="eastAsia"/>
          <w:snapToGrid w:val="0"/>
          <w:sz w:val="24"/>
          <w:szCs w:val="24"/>
          <w:lang w:eastAsia="ja-JP"/>
        </w:rPr>
        <w:t>御所市長</w:t>
      </w:r>
      <w:r w:rsidR="00D34D80" w:rsidRPr="0086704E">
        <w:rPr>
          <w:rFonts w:ascii="UD デジタル 教科書体 NK-R" w:eastAsia="UD デジタル 教科書体 NK-R" w:hint="eastAsia"/>
          <w:snapToGrid w:val="0"/>
          <w:sz w:val="24"/>
          <w:szCs w:val="24"/>
        </w:rPr>
        <w:t xml:space="preserve">　　　様　</w:t>
      </w:r>
    </w:p>
    <w:p w14:paraId="66689EB2" w14:textId="77777777"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rPr>
      </w:pPr>
    </w:p>
    <w:p w14:paraId="569CFF4F" w14:textId="3515DB19" w:rsidR="00D34D80" w:rsidRPr="0086704E" w:rsidRDefault="00D34D80" w:rsidP="005E03C4">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5FFB6213" w14:textId="77777777" w:rsidR="00D34D80" w:rsidRPr="0086704E" w:rsidRDefault="00D34D80" w:rsidP="005E03C4">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49EE4DB7" w14:textId="1A8ABC98" w:rsidR="00D34D80" w:rsidRPr="0086704E" w:rsidRDefault="00D34D80" w:rsidP="005E03C4">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r w:rsidR="005E03C4" w:rsidRPr="0086704E">
        <w:rPr>
          <w:rFonts w:ascii="UD デジタル 教科書体 NK-R" w:eastAsia="UD デジタル 教科書体 NK-R" w:hint="eastAsia"/>
          <w:snapToGrid w:val="0"/>
          <w:sz w:val="24"/>
          <w:szCs w:val="24"/>
          <w:u w:val="single"/>
          <w:lang w:eastAsia="ja-JP"/>
        </w:rPr>
        <w:t xml:space="preserve">　　　　　　　　</w:t>
      </w:r>
      <w:r w:rsidRPr="0086704E">
        <w:rPr>
          <w:rFonts w:ascii="UD デジタル 教科書体 NK-R" w:eastAsia="UD デジタル 教科書体 NK-R" w:hint="eastAsia"/>
          <w:snapToGrid w:val="0"/>
          <w:sz w:val="24"/>
          <w:szCs w:val="24"/>
          <w:u w:val="single"/>
          <w:lang w:eastAsia="ja-JP"/>
        </w:rPr>
        <w:t xml:space="preserve">　　</w:t>
      </w:r>
    </w:p>
    <w:p w14:paraId="56284503" w14:textId="55D2F6E6" w:rsidR="00D34D80" w:rsidRPr="0086704E" w:rsidRDefault="00D34D80" w:rsidP="005E03C4">
      <w:pPr>
        <w:kinsoku w:val="0"/>
        <w:autoSpaceDE w:val="0"/>
        <w:autoSpaceDN w:val="0"/>
        <w:adjustRightInd w:val="0"/>
        <w:spacing w:after="0"/>
        <w:ind w:left="504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担当者 氏名　　　　　　　　　　　　</w:t>
      </w:r>
    </w:p>
    <w:p w14:paraId="61EC74A1" w14:textId="64FB385B"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5E03C4"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所属　　　　　　　　　　　　　　　　</w:t>
      </w:r>
    </w:p>
    <w:p w14:paraId="47433DF2" w14:textId="14ADED07"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5E03C4"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＜連絡先＞</w:t>
      </w:r>
    </w:p>
    <w:p w14:paraId="79AC579C" w14:textId="6F6AE395"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5E03C4"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電話　　　　　　　　　　　　　　　　</w:t>
      </w:r>
    </w:p>
    <w:p w14:paraId="0936A8E3" w14:textId="10582371"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5E03C4" w:rsidRPr="0086704E">
        <w:rPr>
          <w:rFonts w:ascii="UD デジタル 教科書体 NK-R" w:eastAsia="UD デジタル 教科書体 NK-R"/>
          <w:snapToGrid w:val="0"/>
          <w:sz w:val="24"/>
          <w:szCs w:val="24"/>
          <w:lang w:eastAsia="ja-JP"/>
        </w:rPr>
        <w:tab/>
      </w:r>
      <w:r w:rsidR="00C62DFE" w:rsidRPr="0086704E">
        <w:rPr>
          <w:rFonts w:ascii="UD デジタル 教科書体 NK-R" w:eastAsia="UD デジタル 教科書体 NK-R"/>
          <w:snapToGrid w:val="0"/>
          <w:sz w:val="24"/>
          <w:szCs w:val="24"/>
          <w:lang w:eastAsia="ja-JP"/>
        </w:rPr>
        <w:tab/>
      </w:r>
      <w:r w:rsidR="005E03C4" w:rsidRPr="0086704E">
        <w:rPr>
          <w:rFonts w:ascii="UD デジタル 教科書体 NK-R" w:eastAsia="UD デジタル 教科書体 NK-R" w:hint="eastAsia"/>
          <w:snapToGrid w:val="0"/>
          <w:sz w:val="24"/>
          <w:szCs w:val="24"/>
          <w:lang w:eastAsia="ja-JP"/>
        </w:rPr>
        <w:t>E</w:t>
      </w:r>
      <w:r w:rsidR="005E03C4" w:rsidRPr="0086704E">
        <w:rPr>
          <w:rFonts w:ascii="UD デジタル 教科書体 NK-R" w:eastAsia="UD デジタル 教科書体 NK-R"/>
          <w:snapToGrid w:val="0"/>
          <w:sz w:val="24"/>
          <w:szCs w:val="24"/>
          <w:lang w:eastAsia="ja-JP"/>
        </w:rPr>
        <w:t>-mail</w:t>
      </w:r>
      <w:r w:rsidRPr="0086704E">
        <w:rPr>
          <w:rFonts w:ascii="UD デジタル 教科書体 NK-R" w:eastAsia="UD デジタル 教科書体 NK-R" w:hint="eastAsia"/>
          <w:snapToGrid w:val="0"/>
          <w:sz w:val="24"/>
          <w:szCs w:val="24"/>
          <w:lang w:eastAsia="ja-JP"/>
        </w:rPr>
        <w:t xml:space="preserve">　　　　　　　　　　　　　　　　</w:t>
      </w:r>
    </w:p>
    <w:p w14:paraId="10F9C2DE" w14:textId="3CF36BB5"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lang w:eastAsia="ja-JP"/>
        </w:rPr>
      </w:pPr>
    </w:p>
    <w:p w14:paraId="0BDC46CB" w14:textId="77777777" w:rsidR="005E03C4" w:rsidRPr="0086704E" w:rsidRDefault="005E03C4" w:rsidP="005E03C4">
      <w:pPr>
        <w:kinsoku w:val="0"/>
        <w:autoSpaceDE w:val="0"/>
        <w:autoSpaceDN w:val="0"/>
        <w:adjustRightInd w:val="0"/>
        <w:spacing w:after="0"/>
        <w:jc w:val="center"/>
        <w:rPr>
          <w:rFonts w:ascii="UD デジタル 教科書体 NK-R" w:eastAsia="UD デジタル 教科書体 NK-R"/>
          <w:b/>
          <w:snapToGrid w:val="0"/>
          <w:sz w:val="28"/>
          <w:szCs w:val="28"/>
          <w:lang w:eastAsia="ja-JP"/>
        </w:rPr>
      </w:pPr>
      <w:r w:rsidRPr="0086704E">
        <w:rPr>
          <w:rFonts w:ascii="UD デジタル 教科書体 NK-R" w:eastAsia="UD デジタル 教科書体 NK-R" w:hint="eastAsia"/>
          <w:b/>
          <w:snapToGrid w:val="0"/>
          <w:sz w:val="28"/>
          <w:szCs w:val="28"/>
          <w:lang w:eastAsia="ja-JP"/>
        </w:rPr>
        <w:t>現地確認申請書</w:t>
      </w:r>
    </w:p>
    <w:p w14:paraId="5F3EEB78" w14:textId="77777777" w:rsidR="005E03C4" w:rsidRPr="0086704E" w:rsidRDefault="005E03C4" w:rsidP="00C62DFE">
      <w:pPr>
        <w:kinsoku w:val="0"/>
        <w:autoSpaceDE w:val="0"/>
        <w:autoSpaceDN w:val="0"/>
        <w:adjustRightInd w:val="0"/>
        <w:spacing w:after="0"/>
        <w:rPr>
          <w:rFonts w:ascii="UD デジタル 教科書体 NK-R" w:eastAsia="UD デジタル 教科書体 NK-R"/>
          <w:snapToGrid w:val="0"/>
          <w:sz w:val="24"/>
          <w:szCs w:val="24"/>
          <w:lang w:eastAsia="ja-JP"/>
        </w:rPr>
      </w:pPr>
    </w:p>
    <w:p w14:paraId="432A4FD5" w14:textId="7C14B4CB" w:rsidR="00D34D80" w:rsidRPr="0086704E" w:rsidRDefault="00D34D80" w:rsidP="00C62DFE">
      <w:pPr>
        <w:kinsoku w:val="0"/>
        <w:autoSpaceDE w:val="0"/>
        <w:autoSpaceDN w:val="0"/>
        <w:adjustRightInd w:val="0"/>
        <w:spacing w:after="0"/>
        <w:ind w:firstLineChars="100" w:firstLine="2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御所市立小</w:t>
      </w:r>
      <w:r w:rsidR="00C62DFE" w:rsidRPr="0086704E">
        <w:rPr>
          <w:rFonts w:ascii="UD デジタル 教科書体 NK-R" w:eastAsia="UD デジタル 教科書体 NK-R" w:hint="eastAsia"/>
          <w:snapToGrid w:val="0"/>
          <w:sz w:val="24"/>
          <w:szCs w:val="24"/>
          <w:lang w:eastAsia="ja-JP"/>
        </w:rPr>
        <w:t>・</w:t>
      </w:r>
      <w:r w:rsidRPr="0086704E">
        <w:rPr>
          <w:rFonts w:ascii="UD デジタル 教科書体 NK-R" w:eastAsia="UD デジタル 教科書体 NK-R" w:hint="eastAsia"/>
          <w:snapToGrid w:val="0"/>
          <w:sz w:val="24"/>
          <w:szCs w:val="24"/>
          <w:lang w:eastAsia="ja-JP"/>
        </w:rPr>
        <w:t>中学校屋内運動場空調設備</w:t>
      </w:r>
      <w:r w:rsidR="00C62DFE" w:rsidRPr="0086704E">
        <w:rPr>
          <w:rFonts w:ascii="UD デジタル 教科書体 NK-R" w:eastAsia="UD デジタル 教科書体 NK-R" w:hint="eastAsia"/>
          <w:snapToGrid w:val="0"/>
          <w:sz w:val="24"/>
          <w:szCs w:val="24"/>
          <w:lang w:eastAsia="ja-JP"/>
        </w:rPr>
        <w:t>等</w:t>
      </w:r>
      <w:r w:rsidRPr="0086704E">
        <w:rPr>
          <w:rFonts w:ascii="UD デジタル 教科書体 NK-R" w:eastAsia="UD デジタル 教科書体 NK-R" w:hint="eastAsia"/>
          <w:snapToGrid w:val="0"/>
          <w:sz w:val="24"/>
          <w:szCs w:val="24"/>
          <w:lang w:eastAsia="ja-JP"/>
        </w:rPr>
        <w:t>整備事業に係るプロポーザル参加の検討に当たり、現地確認を希望します。</w:t>
      </w:r>
    </w:p>
    <w:tbl>
      <w:tblPr>
        <w:tblStyle w:val="afd"/>
        <w:tblW w:w="0" w:type="auto"/>
        <w:tblInd w:w="392" w:type="dxa"/>
        <w:tblLook w:val="04A0" w:firstRow="1" w:lastRow="0" w:firstColumn="1" w:lastColumn="0" w:noHBand="0" w:noVBand="1"/>
      </w:tblPr>
      <w:tblGrid>
        <w:gridCol w:w="1520"/>
        <w:gridCol w:w="6718"/>
      </w:tblGrid>
      <w:tr w:rsidR="0086704E" w:rsidRPr="0086704E" w14:paraId="74FFD51A" w14:textId="77777777" w:rsidTr="00D34D80">
        <w:tc>
          <w:tcPr>
            <w:tcW w:w="1559" w:type="dxa"/>
          </w:tcPr>
          <w:p w14:paraId="49457B37" w14:textId="77777777" w:rsidR="00D34D80" w:rsidRPr="0086704E" w:rsidRDefault="00D34D80" w:rsidP="00C62DFE">
            <w:pPr>
              <w:kinsoku w:val="0"/>
              <w:autoSpaceDE w:val="0"/>
              <w:autoSpaceDN w:val="0"/>
              <w:adjustRightInd w:val="0"/>
              <w:spacing w:after="0"/>
              <w:jc w:val="center"/>
              <w:rPr>
                <w:rFonts w:ascii="UD デジタル 教科書体 NK-R" w:eastAsia="UD デジタル 教科書体 NK-R" w:hAnsi="ＭＳ 明朝"/>
                <w:snapToGrid w:val="0"/>
                <w:sz w:val="24"/>
                <w:szCs w:val="24"/>
                <w:lang w:eastAsia="ja-JP"/>
              </w:rPr>
            </w:pPr>
          </w:p>
          <w:p w14:paraId="0994C8D9" w14:textId="254C8AD0" w:rsidR="00D34D80" w:rsidRPr="0086704E" w:rsidRDefault="00C62DFE" w:rsidP="00C62DFE">
            <w:pPr>
              <w:kinsoku w:val="0"/>
              <w:autoSpaceDE w:val="0"/>
              <w:autoSpaceDN w:val="0"/>
              <w:adjustRightInd w:val="0"/>
              <w:spacing w:after="0"/>
              <w:jc w:val="center"/>
              <w:rPr>
                <w:rFonts w:ascii="UD デジタル 教科書体 NK-R" w:eastAsia="UD デジタル 教科書体 NK-R" w:hAnsi="ＭＳ 明朝"/>
                <w:snapToGrid w:val="0"/>
                <w:sz w:val="24"/>
                <w:szCs w:val="24"/>
              </w:rPr>
            </w:pPr>
            <w:r w:rsidRPr="0086704E">
              <w:rPr>
                <w:rFonts w:ascii="UD デジタル 教科書体 NK-R" w:eastAsia="UD デジタル 教科書体 NK-R" w:hAnsi="ＭＳ 明朝" w:hint="eastAsia"/>
                <w:snapToGrid w:val="0"/>
                <w:sz w:val="24"/>
                <w:szCs w:val="24"/>
                <w:lang w:eastAsia="ja-JP"/>
              </w:rPr>
              <w:t>希望日</w:t>
            </w:r>
          </w:p>
        </w:tc>
        <w:tc>
          <w:tcPr>
            <w:tcW w:w="6946" w:type="dxa"/>
          </w:tcPr>
          <w:p w14:paraId="2BE9D478" w14:textId="77777777" w:rsidR="00D34D80" w:rsidRPr="0086704E" w:rsidRDefault="00D34D80" w:rsidP="00C62DFE">
            <w:pPr>
              <w:kinsoku w:val="0"/>
              <w:autoSpaceDE w:val="0"/>
              <w:autoSpaceDN w:val="0"/>
              <w:adjustRightInd w:val="0"/>
              <w:spacing w:after="0"/>
              <w:jc w:val="center"/>
              <w:rPr>
                <w:rFonts w:ascii="UD デジタル 教科書体 NK-R" w:eastAsia="UD デジタル 教科書体 NK-R" w:hAnsi="ＭＳ 明朝"/>
                <w:snapToGrid w:val="0"/>
                <w:lang w:eastAsia="ja-JP"/>
              </w:rPr>
            </w:pPr>
            <w:r w:rsidRPr="0086704E">
              <w:rPr>
                <w:rFonts w:ascii="UD デジタル 教科書体 NK-R" w:eastAsia="UD デジタル 教科書体 NK-R" w:hAnsi="ＭＳ 明朝" w:hint="eastAsia"/>
                <w:snapToGrid w:val="0"/>
                <w:lang w:eastAsia="ja-JP"/>
              </w:rPr>
              <w:t>第一希望　　　月　　日　　午前・午後</w:t>
            </w:r>
          </w:p>
          <w:p w14:paraId="4488DCCE" w14:textId="77777777" w:rsidR="00D34D80" w:rsidRPr="0086704E" w:rsidRDefault="00D34D80" w:rsidP="00C62DFE">
            <w:pPr>
              <w:kinsoku w:val="0"/>
              <w:autoSpaceDE w:val="0"/>
              <w:autoSpaceDN w:val="0"/>
              <w:adjustRightInd w:val="0"/>
              <w:spacing w:after="0"/>
              <w:jc w:val="center"/>
              <w:rPr>
                <w:rFonts w:ascii="UD デジタル 教科書体 NK-R" w:eastAsia="UD デジタル 教科書体 NK-R" w:hAnsi="ＭＳ 明朝"/>
                <w:snapToGrid w:val="0"/>
                <w:lang w:eastAsia="ja-JP"/>
              </w:rPr>
            </w:pPr>
            <w:r w:rsidRPr="0086704E">
              <w:rPr>
                <w:rFonts w:ascii="UD デジタル 教科書体 NK-R" w:eastAsia="UD デジタル 教科書体 NK-R" w:hAnsi="ＭＳ 明朝" w:hint="eastAsia"/>
                <w:snapToGrid w:val="0"/>
                <w:lang w:eastAsia="ja-JP"/>
              </w:rPr>
              <w:t>第二希望　　　月　　日　　午前・午後</w:t>
            </w:r>
          </w:p>
          <w:p w14:paraId="518BA32D" w14:textId="77777777" w:rsidR="00D34D80" w:rsidRPr="0086704E" w:rsidRDefault="00D34D80" w:rsidP="00C62DFE">
            <w:pPr>
              <w:kinsoku w:val="0"/>
              <w:autoSpaceDE w:val="0"/>
              <w:autoSpaceDN w:val="0"/>
              <w:adjustRightInd w:val="0"/>
              <w:spacing w:after="0"/>
              <w:jc w:val="center"/>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Ansi="ＭＳ 明朝" w:hint="eastAsia"/>
                <w:snapToGrid w:val="0"/>
                <w:lang w:eastAsia="ja-JP"/>
              </w:rPr>
              <w:t>第三希望　　　月　　日　　午前・午後</w:t>
            </w:r>
          </w:p>
        </w:tc>
      </w:tr>
      <w:tr w:rsidR="0086704E" w:rsidRPr="0086704E" w14:paraId="571D7E7F" w14:textId="77777777" w:rsidTr="00C62DFE">
        <w:trPr>
          <w:trHeight w:val="608"/>
        </w:trPr>
        <w:tc>
          <w:tcPr>
            <w:tcW w:w="1559" w:type="dxa"/>
            <w:vAlign w:val="center"/>
          </w:tcPr>
          <w:p w14:paraId="159F4BE5" w14:textId="600DD715" w:rsidR="00D34D80" w:rsidRPr="0086704E" w:rsidRDefault="00C62DFE" w:rsidP="00C62DFE">
            <w:pPr>
              <w:kinsoku w:val="0"/>
              <w:autoSpaceDE w:val="0"/>
              <w:autoSpaceDN w:val="0"/>
              <w:adjustRightInd w:val="0"/>
              <w:spacing w:after="0"/>
              <w:jc w:val="center"/>
              <w:rPr>
                <w:rFonts w:ascii="UD デジタル 教科書体 NK-R" w:eastAsia="UD デジタル 教科書体 NK-R" w:hAnsi="ＭＳ 明朝"/>
                <w:snapToGrid w:val="0"/>
                <w:sz w:val="24"/>
                <w:szCs w:val="24"/>
              </w:rPr>
            </w:pPr>
            <w:r w:rsidRPr="0086704E">
              <w:rPr>
                <w:rFonts w:ascii="UD デジタル 教科書体 NK-R" w:eastAsia="UD デジタル 教科書体 NK-R" w:hAnsi="ＭＳ 明朝" w:hint="eastAsia"/>
                <w:snapToGrid w:val="0"/>
                <w:sz w:val="24"/>
                <w:szCs w:val="24"/>
                <w:lang w:eastAsia="ja-JP"/>
              </w:rPr>
              <w:t>現地確認</w:t>
            </w:r>
          </w:p>
          <w:p w14:paraId="1B2F5700" w14:textId="18ED75D7" w:rsidR="00D34D80" w:rsidRPr="0086704E" w:rsidRDefault="00C62DFE" w:rsidP="00C62DFE">
            <w:pPr>
              <w:kinsoku w:val="0"/>
              <w:autoSpaceDE w:val="0"/>
              <w:autoSpaceDN w:val="0"/>
              <w:adjustRightInd w:val="0"/>
              <w:spacing w:after="0"/>
              <w:jc w:val="center"/>
              <w:rPr>
                <w:rFonts w:ascii="UD デジタル 教科書体 NK-R" w:eastAsia="UD デジタル 教科書体 NK-R" w:hAnsi="ＭＳ 明朝"/>
                <w:snapToGrid w:val="0"/>
                <w:sz w:val="24"/>
                <w:szCs w:val="24"/>
              </w:rPr>
            </w:pPr>
            <w:r w:rsidRPr="0086704E">
              <w:rPr>
                <w:rFonts w:ascii="UD デジタル 教科書体 NK-R" w:eastAsia="UD デジタル 教科書体 NK-R" w:hAnsi="ＭＳ 明朝" w:hint="eastAsia"/>
                <w:snapToGrid w:val="0"/>
                <w:sz w:val="24"/>
                <w:szCs w:val="24"/>
                <w:lang w:eastAsia="ja-JP"/>
              </w:rPr>
              <w:t>希望校</w:t>
            </w:r>
          </w:p>
        </w:tc>
        <w:tc>
          <w:tcPr>
            <w:tcW w:w="6946" w:type="dxa"/>
          </w:tcPr>
          <w:p w14:paraId="67D0FA41" w14:textId="68CE6D41" w:rsidR="00D34D80" w:rsidRPr="0086704E" w:rsidRDefault="00D34D80" w:rsidP="00C62DFE">
            <w:pPr>
              <w:kinsoku w:val="0"/>
              <w:autoSpaceDE w:val="0"/>
              <w:autoSpaceDN w:val="0"/>
              <w:adjustRightInd w:val="0"/>
              <w:spacing w:beforeLines="100" w:before="240" w:after="0"/>
              <w:rPr>
                <w:rFonts w:ascii="UD デジタル 教科書体 NK-R" w:eastAsia="UD デジタル 教科書体 NK-R" w:hAnsi="ＭＳ 明朝"/>
                <w:snapToGrid w:val="0"/>
                <w:sz w:val="24"/>
                <w:szCs w:val="24"/>
                <w:lang w:eastAsia="ja-JP"/>
              </w:rPr>
            </w:pPr>
            <w:r w:rsidRPr="0086704E">
              <w:rPr>
                <w:rFonts w:ascii="UD デジタル 教科書体 NK-R" w:eastAsia="UD デジタル 教科書体 NK-R" w:hAnsi="ＭＳ 明朝" w:hint="eastAsia"/>
                <w:snapToGrid w:val="0"/>
                <w:sz w:val="24"/>
                <w:szCs w:val="24"/>
                <w:lang w:eastAsia="ja-JP"/>
              </w:rPr>
              <w:t xml:space="preserve">　　全　　校　　・　　○○小、　○○中</w:t>
            </w:r>
          </w:p>
        </w:tc>
      </w:tr>
      <w:tr w:rsidR="0086704E" w:rsidRPr="0086704E" w14:paraId="1BE28EDF" w14:textId="77777777" w:rsidTr="00D34D80">
        <w:trPr>
          <w:trHeight w:val="1116"/>
        </w:trPr>
        <w:tc>
          <w:tcPr>
            <w:tcW w:w="1559" w:type="dxa"/>
            <w:vMerge w:val="restart"/>
            <w:vAlign w:val="center"/>
          </w:tcPr>
          <w:p w14:paraId="218AB876" w14:textId="77777777" w:rsidR="00D34D80" w:rsidRPr="0086704E" w:rsidRDefault="00D34D80" w:rsidP="00C62DFE">
            <w:pPr>
              <w:kinsoku w:val="0"/>
              <w:autoSpaceDE w:val="0"/>
              <w:autoSpaceDN w:val="0"/>
              <w:adjustRightInd w:val="0"/>
              <w:spacing w:after="0"/>
              <w:jc w:val="center"/>
              <w:rPr>
                <w:rFonts w:ascii="UD デジタル 教科書体 NK-R" w:eastAsia="UD デジタル 教科書体 NK-R" w:hAnsi="ＭＳ 明朝"/>
                <w:snapToGrid w:val="0"/>
                <w:sz w:val="24"/>
                <w:szCs w:val="24"/>
                <w:lang w:eastAsia="ja-JP"/>
              </w:rPr>
            </w:pPr>
            <w:r w:rsidRPr="0086704E">
              <w:rPr>
                <w:rFonts w:ascii="UD デジタル 教科書体 NK-R" w:eastAsia="UD デジタル 教科書体 NK-R" w:hAnsi="ＭＳ 明朝" w:hint="eastAsia"/>
                <w:snapToGrid w:val="0"/>
                <w:sz w:val="24"/>
                <w:szCs w:val="24"/>
                <w:lang w:eastAsia="ja-JP"/>
              </w:rPr>
              <w:t>参加者の</w:t>
            </w:r>
          </w:p>
          <w:p w14:paraId="03BF021D" w14:textId="49FE10B7" w:rsidR="00D34D80" w:rsidRPr="0086704E" w:rsidRDefault="00D34D80" w:rsidP="00C62DFE">
            <w:pPr>
              <w:kinsoku w:val="0"/>
              <w:autoSpaceDE w:val="0"/>
              <w:autoSpaceDN w:val="0"/>
              <w:adjustRightInd w:val="0"/>
              <w:spacing w:after="0"/>
              <w:jc w:val="center"/>
              <w:rPr>
                <w:rFonts w:ascii="UD デジタル 教科書体 NK-R" w:eastAsia="UD デジタル 教科書体 NK-R" w:hAnsi="ＭＳ 明朝"/>
                <w:snapToGrid w:val="0"/>
                <w:sz w:val="24"/>
                <w:szCs w:val="24"/>
                <w:lang w:eastAsia="ja-JP"/>
              </w:rPr>
            </w:pPr>
            <w:r w:rsidRPr="0086704E">
              <w:rPr>
                <w:rFonts w:ascii="UD デジタル 教科書体 NK-R" w:eastAsia="UD デジタル 教科書体 NK-R" w:hAnsi="ＭＳ 明朝" w:hint="eastAsia"/>
                <w:snapToGrid w:val="0"/>
                <w:sz w:val="24"/>
                <w:szCs w:val="24"/>
                <w:lang w:eastAsia="ja-JP"/>
              </w:rPr>
              <w:t>所属・氏名</w:t>
            </w:r>
          </w:p>
        </w:tc>
        <w:tc>
          <w:tcPr>
            <w:tcW w:w="6946" w:type="dxa"/>
          </w:tcPr>
          <w:p w14:paraId="51C0C017" w14:textId="77777777" w:rsidR="00D34D80" w:rsidRPr="0086704E" w:rsidRDefault="00D34D80" w:rsidP="00C62DFE">
            <w:pPr>
              <w:kinsoku w:val="0"/>
              <w:autoSpaceDE w:val="0"/>
              <w:autoSpaceDN w:val="0"/>
              <w:adjustRightInd w:val="0"/>
              <w:spacing w:after="0"/>
              <w:rPr>
                <w:rFonts w:ascii="UD デジタル 教科書体 NK-R" w:eastAsia="UD デジタル 教科書体 NK-R" w:hAnsi="ＭＳ 明朝"/>
                <w:snapToGrid w:val="0"/>
                <w:sz w:val="24"/>
                <w:szCs w:val="24"/>
                <w:lang w:eastAsia="ja-JP"/>
              </w:rPr>
            </w:pPr>
          </w:p>
          <w:p w14:paraId="6A961CFA" w14:textId="77777777" w:rsidR="00D34D80" w:rsidRPr="0086704E" w:rsidRDefault="00D34D80" w:rsidP="00C62DFE">
            <w:pPr>
              <w:kinsoku w:val="0"/>
              <w:autoSpaceDE w:val="0"/>
              <w:autoSpaceDN w:val="0"/>
              <w:adjustRightInd w:val="0"/>
              <w:spacing w:after="0"/>
              <w:rPr>
                <w:rFonts w:ascii="UD デジタル 教科書体 NK-R" w:eastAsia="UD デジタル 教科書体 NK-R" w:hAnsi="ＭＳ 明朝"/>
                <w:snapToGrid w:val="0"/>
                <w:sz w:val="24"/>
                <w:szCs w:val="24"/>
                <w:lang w:eastAsia="ja-JP"/>
              </w:rPr>
            </w:pPr>
          </w:p>
        </w:tc>
      </w:tr>
      <w:tr w:rsidR="0086704E" w:rsidRPr="0086704E" w14:paraId="1FB8D42D" w14:textId="77777777" w:rsidTr="00D34D80">
        <w:trPr>
          <w:trHeight w:val="1092"/>
        </w:trPr>
        <w:tc>
          <w:tcPr>
            <w:tcW w:w="1559" w:type="dxa"/>
            <w:vMerge/>
          </w:tcPr>
          <w:p w14:paraId="5D8FB1A4" w14:textId="77777777" w:rsidR="00D34D80" w:rsidRPr="0086704E" w:rsidRDefault="00D34D80" w:rsidP="00C62DFE">
            <w:pPr>
              <w:kinsoku w:val="0"/>
              <w:autoSpaceDE w:val="0"/>
              <w:autoSpaceDN w:val="0"/>
              <w:adjustRightInd w:val="0"/>
              <w:spacing w:after="0"/>
              <w:jc w:val="center"/>
              <w:rPr>
                <w:rFonts w:ascii="UD デジタル 教科書体 NK-R" w:eastAsia="UD デジタル 教科書体 NK-R"/>
                <w:snapToGrid w:val="0"/>
                <w:sz w:val="24"/>
                <w:szCs w:val="24"/>
                <w:lang w:eastAsia="ja-JP"/>
              </w:rPr>
            </w:pPr>
          </w:p>
        </w:tc>
        <w:tc>
          <w:tcPr>
            <w:tcW w:w="6946" w:type="dxa"/>
          </w:tcPr>
          <w:p w14:paraId="6C9EB5FE" w14:textId="77777777"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lang w:eastAsia="ja-JP"/>
              </w:rPr>
            </w:pPr>
          </w:p>
        </w:tc>
      </w:tr>
      <w:tr w:rsidR="0086704E" w:rsidRPr="0086704E" w14:paraId="1D00542D" w14:textId="77777777" w:rsidTr="00D34D80">
        <w:trPr>
          <w:trHeight w:val="1164"/>
        </w:trPr>
        <w:tc>
          <w:tcPr>
            <w:tcW w:w="1559" w:type="dxa"/>
            <w:vMerge/>
          </w:tcPr>
          <w:p w14:paraId="10B0826A" w14:textId="77777777" w:rsidR="00D34D80" w:rsidRPr="0086704E" w:rsidRDefault="00D34D80" w:rsidP="00C62DFE">
            <w:pPr>
              <w:kinsoku w:val="0"/>
              <w:autoSpaceDE w:val="0"/>
              <w:autoSpaceDN w:val="0"/>
              <w:adjustRightInd w:val="0"/>
              <w:spacing w:after="0"/>
              <w:jc w:val="center"/>
              <w:rPr>
                <w:rFonts w:ascii="UD デジタル 教科書体 NK-R" w:eastAsia="UD デジタル 教科書体 NK-R"/>
                <w:snapToGrid w:val="0"/>
                <w:sz w:val="24"/>
                <w:szCs w:val="24"/>
                <w:lang w:eastAsia="ja-JP"/>
              </w:rPr>
            </w:pPr>
          </w:p>
        </w:tc>
        <w:tc>
          <w:tcPr>
            <w:tcW w:w="6946" w:type="dxa"/>
          </w:tcPr>
          <w:p w14:paraId="5E87DB99" w14:textId="77777777" w:rsidR="00D34D80" w:rsidRPr="0086704E" w:rsidRDefault="00D34D80" w:rsidP="00C62DFE">
            <w:pPr>
              <w:kinsoku w:val="0"/>
              <w:autoSpaceDE w:val="0"/>
              <w:autoSpaceDN w:val="0"/>
              <w:adjustRightInd w:val="0"/>
              <w:spacing w:after="0"/>
              <w:rPr>
                <w:rFonts w:ascii="UD デジタル 教科書体 NK-R" w:eastAsia="UD デジタル 教科書体 NK-R"/>
                <w:snapToGrid w:val="0"/>
                <w:sz w:val="24"/>
                <w:szCs w:val="24"/>
                <w:lang w:eastAsia="ja-JP"/>
              </w:rPr>
            </w:pPr>
          </w:p>
        </w:tc>
      </w:tr>
    </w:tbl>
    <w:p w14:paraId="30AA02CA" w14:textId="1137B08A" w:rsidR="00D34D80" w:rsidRPr="0086704E" w:rsidRDefault="00D34D80" w:rsidP="00C62DFE">
      <w:pPr>
        <w:spacing w:after="0"/>
        <w:ind w:left="480" w:hangingChars="200" w:hanging="480"/>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lastRenderedPageBreak/>
        <w:t>【</w:t>
      </w:r>
      <w:r w:rsidR="00C62DFE" w:rsidRPr="0086704E">
        <w:rPr>
          <w:rFonts w:ascii="UD デジタル 教科書体 NK-R" w:eastAsia="UD デジタル 教科書体 NK-R" w:hint="eastAsia"/>
          <w:sz w:val="24"/>
          <w:szCs w:val="24"/>
          <w:lang w:eastAsia="ja-JP"/>
        </w:rPr>
        <w:t>留意事項</w:t>
      </w:r>
      <w:r w:rsidRPr="0086704E">
        <w:rPr>
          <w:rFonts w:ascii="UD デジタル 教科書体 NK-R" w:eastAsia="UD デジタル 教科書体 NK-R" w:hint="eastAsia"/>
          <w:sz w:val="24"/>
          <w:szCs w:val="24"/>
        </w:rPr>
        <w:t>】</w:t>
      </w:r>
    </w:p>
    <w:p w14:paraId="0539BAF4" w14:textId="1618B21C" w:rsidR="00D34D80" w:rsidRPr="0086704E" w:rsidRDefault="00D34D80" w:rsidP="00C62DFE">
      <w:pPr>
        <w:pStyle w:val="ae"/>
        <w:widowControl w:val="0"/>
        <w:numPr>
          <w:ilvl w:val="0"/>
          <w:numId w:val="14"/>
        </w:numPr>
        <w:spacing w:after="0" w:line="240" w:lineRule="auto"/>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確認は可能な限りグループの組成を予定している複数社での参加申込とすること。「参加者の所属・氏名」欄に申込を行う会社名等必要事項を記入し、その他同行する企業については適宜欄を追加して記入すること。</w:t>
      </w:r>
    </w:p>
    <w:p w14:paraId="12C5E5A1" w14:textId="00AD4726" w:rsidR="00D34D80" w:rsidRPr="0086704E" w:rsidRDefault="00D34D80" w:rsidP="00C62DFE">
      <w:pPr>
        <w:pStyle w:val="ae"/>
        <w:widowControl w:val="0"/>
        <w:numPr>
          <w:ilvl w:val="0"/>
          <w:numId w:val="14"/>
        </w:numPr>
        <w:spacing w:after="0" w:line="240" w:lineRule="auto"/>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車で来校する場合には、各校入校できる台数に限りがあるため、各社乗り合いの上、可能な限り少ない台数となるよう協力すること。</w:t>
      </w:r>
    </w:p>
    <w:p w14:paraId="4D0713CD" w14:textId="2CB61AB1" w:rsidR="00D34D80" w:rsidRPr="0086704E" w:rsidRDefault="00D34D80" w:rsidP="00C62DFE">
      <w:pPr>
        <w:pStyle w:val="ae"/>
        <w:widowControl w:val="0"/>
        <w:numPr>
          <w:ilvl w:val="0"/>
          <w:numId w:val="14"/>
        </w:numPr>
        <w:spacing w:after="0" w:line="240" w:lineRule="auto"/>
        <w:jc w:val="both"/>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現地確認箇所及び日時については、現地確認期間内において</w:t>
      </w:r>
      <w:r w:rsidR="00E05B2F" w:rsidRPr="0086704E">
        <w:rPr>
          <w:rFonts w:ascii="UD デジタル 教科書体 NK-R" w:eastAsia="UD デジタル 教科書体 NK-R" w:hint="eastAsia"/>
          <w:sz w:val="24"/>
          <w:szCs w:val="24"/>
          <w:lang w:eastAsia="ja-JP"/>
        </w:rPr>
        <w:t>市</w:t>
      </w:r>
      <w:r w:rsidRPr="0086704E">
        <w:rPr>
          <w:rFonts w:ascii="UD デジタル 教科書体 NK-R" w:eastAsia="UD デジタル 教科書体 NK-R" w:hint="eastAsia"/>
          <w:sz w:val="24"/>
          <w:szCs w:val="24"/>
          <w:lang w:eastAsia="ja-JP"/>
        </w:rPr>
        <w:t>が直接学校と連絡をとって調整を行う。（平日</w:t>
      </w:r>
      <w:r w:rsidR="00C62DFE" w:rsidRPr="0086704E">
        <w:rPr>
          <w:rFonts w:ascii="UD デジタル 教科書体 NK-R" w:eastAsia="UD デジタル 教科書体 NK-R" w:hint="eastAsia"/>
          <w:sz w:val="24"/>
          <w:szCs w:val="24"/>
          <w:lang w:eastAsia="ja-JP"/>
        </w:rPr>
        <w:t>９</w:t>
      </w:r>
      <w:r w:rsidRPr="0086704E">
        <w:rPr>
          <w:rFonts w:ascii="UD デジタル 教科書体 NK-R" w:eastAsia="UD デジタル 教科書体 NK-R" w:hint="eastAsia"/>
          <w:sz w:val="24"/>
          <w:szCs w:val="24"/>
          <w:lang w:eastAsia="ja-JP"/>
        </w:rPr>
        <w:t>：</w:t>
      </w:r>
      <w:r w:rsidR="00C62DFE" w:rsidRPr="0086704E">
        <w:rPr>
          <w:rFonts w:ascii="UD デジタル 教科書体 NK-R" w:eastAsia="UD デジタル 教科書体 NK-R" w:hint="eastAsia"/>
          <w:sz w:val="24"/>
          <w:szCs w:val="24"/>
          <w:lang w:eastAsia="ja-JP"/>
        </w:rPr>
        <w:t>０</w:t>
      </w:r>
      <w:r w:rsidRPr="0086704E">
        <w:rPr>
          <w:rFonts w:ascii="UD デジタル 教科書体 NK-R" w:eastAsia="UD デジタル 教科書体 NK-R" w:hint="eastAsia"/>
          <w:sz w:val="24"/>
          <w:szCs w:val="24"/>
          <w:lang w:eastAsia="ja-JP"/>
        </w:rPr>
        <w:t>０～１７：００の間を原則とする。</w:t>
      </w:r>
      <w:r w:rsidRPr="0086704E">
        <w:rPr>
          <w:rFonts w:ascii="UD デジタル 教科書体 NK-R" w:eastAsia="UD デジタル 教科書体 NK-R" w:hint="eastAsia"/>
          <w:sz w:val="24"/>
          <w:szCs w:val="24"/>
        </w:rPr>
        <w:t>）</w:t>
      </w:r>
    </w:p>
    <w:p w14:paraId="238F6FCC" w14:textId="251FAD9A" w:rsidR="00D34D80" w:rsidRPr="0086704E" w:rsidRDefault="00D34D80" w:rsidP="00C62DFE">
      <w:pPr>
        <w:pStyle w:val="ae"/>
        <w:widowControl w:val="0"/>
        <w:numPr>
          <w:ilvl w:val="0"/>
          <w:numId w:val="14"/>
        </w:numPr>
        <w:spacing w:after="0" w:line="240" w:lineRule="auto"/>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校内の設備等の確認を行いたい場合は、実際の来校時にその旨を伝え場所及び鍵の借用等を行うこと。</w:t>
      </w:r>
    </w:p>
    <w:p w14:paraId="50C0B428" w14:textId="5ACE2947" w:rsidR="00D34D80" w:rsidRPr="0086704E" w:rsidRDefault="00D34D80" w:rsidP="00C62DFE">
      <w:pPr>
        <w:pStyle w:val="ae"/>
        <w:widowControl w:val="0"/>
        <w:numPr>
          <w:ilvl w:val="0"/>
          <w:numId w:val="14"/>
        </w:numPr>
        <w:spacing w:after="0" w:line="240" w:lineRule="auto"/>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現地確認の際、企業の非により校内の備品等を破損・紛失した場合は、企業の負担により速やかに復旧を行うこと。</w:t>
      </w:r>
    </w:p>
    <w:p w14:paraId="0BCC5493" w14:textId="761AA745" w:rsidR="00D34D80" w:rsidRPr="0086704E" w:rsidRDefault="00D34D80" w:rsidP="00C62DFE">
      <w:pPr>
        <w:pStyle w:val="ae"/>
        <w:widowControl w:val="0"/>
        <w:numPr>
          <w:ilvl w:val="0"/>
          <w:numId w:val="14"/>
        </w:numPr>
        <w:spacing w:after="0" w:line="240" w:lineRule="auto"/>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現地確認完了後、学校よりクレーム等が発生した場合、市は一切の責任は負わないため、</w:t>
      </w:r>
      <w:r w:rsidR="00E05B2F" w:rsidRPr="0086704E">
        <w:rPr>
          <w:rFonts w:ascii="UD デジタル 教科書体 NK-R" w:eastAsia="UD デジタル 教科書体 NK-R" w:hint="eastAsia"/>
          <w:sz w:val="24"/>
          <w:szCs w:val="24"/>
          <w:lang w:eastAsia="ja-JP"/>
        </w:rPr>
        <w:t>応募者</w:t>
      </w:r>
      <w:r w:rsidRPr="0086704E">
        <w:rPr>
          <w:rFonts w:ascii="UD デジタル 教科書体 NK-R" w:eastAsia="UD デジタル 教科書体 NK-R" w:hint="eastAsia"/>
          <w:sz w:val="24"/>
          <w:szCs w:val="24"/>
          <w:lang w:eastAsia="ja-JP"/>
        </w:rPr>
        <w:t>にて学校と協議を行い対応すること。</w:t>
      </w:r>
    </w:p>
    <w:p w14:paraId="347067F4" w14:textId="631E4F94" w:rsidR="00C62DFE" w:rsidRPr="0086704E" w:rsidRDefault="00C62DFE" w:rsidP="00C62DFE">
      <w:pPr>
        <w:pStyle w:val="ae"/>
        <w:widowControl w:val="0"/>
        <w:numPr>
          <w:ilvl w:val="0"/>
          <w:numId w:val="14"/>
        </w:numPr>
        <w:spacing w:after="0" w:line="240" w:lineRule="auto"/>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1校当たりの現地確認時間は概ね1時間とし、移動時間も考慮した希望日の指定を行うこと。</w:t>
      </w:r>
    </w:p>
    <w:p w14:paraId="48E497A2" w14:textId="77777777" w:rsidR="00D34D80" w:rsidRPr="0086704E" w:rsidRDefault="00D34D80" w:rsidP="00D34D80">
      <w:pPr>
        <w:ind w:left="440" w:hangingChars="200" w:hanging="440"/>
        <w:rPr>
          <w:rFonts w:ascii="UD デジタル 教科書体 NK-R" w:eastAsia="UD デジタル 教科書体 NK-R"/>
          <w:lang w:eastAsia="ja-JP"/>
        </w:rPr>
      </w:pPr>
    </w:p>
    <w:p w14:paraId="0499FBB2" w14:textId="77777777" w:rsidR="00D34D80" w:rsidRPr="0086704E" w:rsidRDefault="00D34D80" w:rsidP="00D34D80">
      <w:pPr>
        <w:ind w:left="440" w:hangingChars="200" w:hanging="440"/>
        <w:rPr>
          <w:rFonts w:ascii="UD デジタル 教科書体 NK-R" w:eastAsia="UD デジタル 教科書体 NK-R"/>
          <w:lang w:eastAsia="ja-JP"/>
        </w:rPr>
      </w:pPr>
    </w:p>
    <w:p w14:paraId="225986FA" w14:textId="77777777" w:rsidR="00D34D80" w:rsidRPr="0086704E" w:rsidRDefault="00D34D80" w:rsidP="00D34D80">
      <w:pPr>
        <w:ind w:left="440" w:hangingChars="200" w:hanging="440"/>
        <w:rPr>
          <w:rFonts w:ascii="UD デジタル 教科書体 NK-R" w:eastAsia="UD デジタル 教科書体 NK-R"/>
          <w:lang w:eastAsia="ja-JP"/>
        </w:rPr>
      </w:pPr>
    </w:p>
    <w:p w14:paraId="5F9BD7D8" w14:textId="3F4F11B7" w:rsidR="00D34D80" w:rsidRPr="0086704E" w:rsidRDefault="00D34D80" w:rsidP="00D34D80">
      <w:pPr>
        <w:ind w:left="440" w:hangingChars="200" w:hanging="440"/>
        <w:rPr>
          <w:rFonts w:ascii="UD デジタル 教科書体 NK-R" w:eastAsia="UD デジタル 教科書体 NK-R"/>
          <w:lang w:eastAsia="ja-JP"/>
        </w:rPr>
      </w:pPr>
    </w:p>
    <w:p w14:paraId="57675D5D" w14:textId="3375A85B" w:rsidR="00E323C2" w:rsidRPr="0086704E" w:rsidRDefault="00E323C2" w:rsidP="00D34D80">
      <w:pPr>
        <w:ind w:left="440" w:hangingChars="200" w:hanging="440"/>
        <w:rPr>
          <w:rFonts w:ascii="UD デジタル 教科書体 NK-R" w:eastAsia="UD デジタル 教科書体 NK-R"/>
          <w:lang w:eastAsia="ja-JP"/>
        </w:rPr>
      </w:pPr>
    </w:p>
    <w:p w14:paraId="43C8704B" w14:textId="7B88C0CA" w:rsidR="00E323C2" w:rsidRPr="0086704E" w:rsidRDefault="00E323C2" w:rsidP="00D34D80">
      <w:pPr>
        <w:ind w:left="440" w:hangingChars="200" w:hanging="440"/>
        <w:rPr>
          <w:rFonts w:ascii="UD デジタル 教科書体 NK-R" w:eastAsia="UD デジタル 教科書体 NK-R"/>
          <w:lang w:eastAsia="ja-JP"/>
        </w:rPr>
      </w:pPr>
    </w:p>
    <w:p w14:paraId="4858F387" w14:textId="17835C7C" w:rsidR="00E323C2" w:rsidRPr="0086704E" w:rsidRDefault="00E323C2" w:rsidP="00D34D80">
      <w:pPr>
        <w:ind w:left="440" w:hangingChars="200" w:hanging="440"/>
        <w:rPr>
          <w:rFonts w:ascii="UD デジタル 教科書体 NK-R" w:eastAsia="UD デジタル 教科書体 NK-R"/>
          <w:lang w:eastAsia="ja-JP"/>
        </w:rPr>
      </w:pPr>
    </w:p>
    <w:p w14:paraId="257FBDBE" w14:textId="309EDA72" w:rsidR="00E323C2" w:rsidRPr="0086704E" w:rsidRDefault="00E323C2" w:rsidP="00D34D80">
      <w:pPr>
        <w:ind w:left="440" w:hangingChars="200" w:hanging="440"/>
        <w:rPr>
          <w:rFonts w:ascii="UD デジタル 教科書体 NK-R" w:eastAsia="UD デジタル 教科書体 NK-R"/>
          <w:lang w:eastAsia="ja-JP"/>
        </w:rPr>
      </w:pPr>
    </w:p>
    <w:p w14:paraId="592F18A3" w14:textId="7ED0FB27" w:rsidR="00E323C2" w:rsidRPr="0086704E" w:rsidRDefault="00E323C2" w:rsidP="00D34D80">
      <w:pPr>
        <w:ind w:left="440" w:hangingChars="200" w:hanging="440"/>
        <w:rPr>
          <w:rFonts w:ascii="UD デジタル 教科書体 NK-R" w:eastAsia="UD デジタル 教科書体 NK-R"/>
          <w:lang w:eastAsia="ja-JP"/>
        </w:rPr>
      </w:pPr>
    </w:p>
    <w:p w14:paraId="3240147C" w14:textId="5F5EA2B3" w:rsidR="00E323C2" w:rsidRPr="0086704E" w:rsidRDefault="00E323C2" w:rsidP="00D34D80">
      <w:pPr>
        <w:ind w:left="440" w:hangingChars="200" w:hanging="440"/>
        <w:rPr>
          <w:rFonts w:ascii="UD デジタル 教科書体 NK-R" w:eastAsia="UD デジタル 教科書体 NK-R"/>
          <w:lang w:eastAsia="ja-JP"/>
        </w:rPr>
      </w:pPr>
    </w:p>
    <w:p w14:paraId="4C949C12" w14:textId="77777777" w:rsidR="00E323C2" w:rsidRPr="0086704E" w:rsidRDefault="00E323C2" w:rsidP="00D34D80">
      <w:pPr>
        <w:ind w:left="440" w:hangingChars="200" w:hanging="440"/>
        <w:rPr>
          <w:rFonts w:ascii="UD デジタル 教科書体 NK-R" w:eastAsia="UD デジタル 教科書体 NK-R"/>
          <w:lang w:eastAsia="ja-JP"/>
        </w:rPr>
      </w:pPr>
    </w:p>
    <w:p w14:paraId="78B46E0E" w14:textId="77777777" w:rsidR="00D34D80" w:rsidRPr="0086704E" w:rsidRDefault="00D34D80" w:rsidP="00D34D80">
      <w:pPr>
        <w:ind w:left="440" w:hangingChars="200" w:hanging="440"/>
        <w:rPr>
          <w:rFonts w:ascii="UD デジタル 教科書体 NK-R" w:eastAsia="UD デジタル 教科書体 NK-R"/>
          <w:lang w:eastAsia="ja-JP"/>
        </w:rPr>
      </w:pPr>
    </w:p>
    <w:p w14:paraId="3CEF0134" w14:textId="77777777" w:rsidR="00D34D80" w:rsidRPr="0086704E" w:rsidRDefault="00D34D80" w:rsidP="00E323C2">
      <w:pPr>
        <w:ind w:left="640" w:hangingChars="200" w:hanging="640"/>
        <w:rPr>
          <w:rFonts w:ascii="UD デジタル 教科書体 NK-R" w:eastAsia="UD デジタル 教科書体 NK-R" w:hAnsi="ＭＳ ゴシック"/>
          <w:lang w:eastAsia="ja-JP"/>
        </w:rPr>
      </w:pPr>
      <w:r w:rsidRPr="0086704E">
        <w:rPr>
          <w:rFonts w:ascii="UD デジタル 教科書体 NK-R" w:eastAsia="UD デジタル 教科書体 NK-R" w:hAnsi="ＭＳ ゴシック" w:cs="Meiryo UI" w:hint="eastAsia"/>
          <w:b/>
          <w:bCs/>
          <w:sz w:val="32"/>
          <w:szCs w:val="28"/>
          <w:lang w:eastAsia="ja-JP"/>
        </w:rPr>
        <w:lastRenderedPageBreak/>
        <w:t>２　質問書</w:t>
      </w:r>
    </w:p>
    <w:p w14:paraId="380DF3F2" w14:textId="77777777" w:rsidR="00D34D80" w:rsidRPr="0086704E" w:rsidRDefault="00D34D80" w:rsidP="00D34D80">
      <w:pPr>
        <w:ind w:left="440" w:hangingChars="200" w:hanging="440"/>
        <w:rPr>
          <w:rFonts w:ascii="UD デジタル 教科書体 NK-R" w:eastAsia="UD デジタル 教科書体 NK-R"/>
          <w:lang w:eastAsia="ja-JP"/>
        </w:rPr>
      </w:pPr>
    </w:p>
    <w:p w14:paraId="0A544C68" w14:textId="77777777" w:rsidR="00D34D80" w:rsidRPr="0086704E" w:rsidRDefault="00D34D80" w:rsidP="00D34D80">
      <w:pPr>
        <w:ind w:left="440" w:hangingChars="200" w:hanging="440"/>
        <w:rPr>
          <w:rFonts w:ascii="UD デジタル 教科書体 NK-R" w:eastAsia="UD デジタル 教科書体 NK-R"/>
          <w:lang w:eastAsia="ja-JP"/>
        </w:rPr>
      </w:pPr>
    </w:p>
    <w:p w14:paraId="5F03DBD1" w14:textId="77777777" w:rsidR="00D34D80" w:rsidRPr="0086704E" w:rsidRDefault="00D34D80" w:rsidP="00D34D80">
      <w:pPr>
        <w:ind w:left="440" w:hangingChars="200" w:hanging="440"/>
        <w:rPr>
          <w:rFonts w:ascii="UD デジタル 教科書体 NK-R" w:eastAsia="UD デジタル 教科書体 NK-R"/>
          <w:lang w:eastAsia="ja-JP"/>
        </w:rPr>
      </w:pPr>
    </w:p>
    <w:p w14:paraId="3214B6F2" w14:textId="77777777" w:rsidR="00D34D80" w:rsidRPr="0086704E" w:rsidRDefault="00D34D80" w:rsidP="00D34D80">
      <w:pPr>
        <w:ind w:left="440" w:hangingChars="200" w:hanging="440"/>
        <w:rPr>
          <w:rFonts w:ascii="UD デジタル 教科書体 NK-R" w:eastAsia="UD デジタル 教科書体 NK-R"/>
          <w:lang w:eastAsia="ja-JP"/>
        </w:rPr>
      </w:pPr>
    </w:p>
    <w:p w14:paraId="5FBB2978" w14:textId="77777777" w:rsidR="00D34D80" w:rsidRPr="0086704E" w:rsidRDefault="00D34D80" w:rsidP="00D34D80">
      <w:pPr>
        <w:ind w:left="440" w:hangingChars="200" w:hanging="440"/>
        <w:rPr>
          <w:rFonts w:ascii="UD デジタル 教科書体 NK-R" w:eastAsia="UD デジタル 教科書体 NK-R"/>
          <w:lang w:eastAsia="ja-JP"/>
        </w:rPr>
      </w:pPr>
    </w:p>
    <w:p w14:paraId="2A32CC58" w14:textId="77777777" w:rsidR="00D34D80" w:rsidRPr="0086704E" w:rsidRDefault="00D34D80" w:rsidP="00D34D80">
      <w:pPr>
        <w:ind w:left="440" w:hangingChars="200" w:hanging="440"/>
        <w:rPr>
          <w:rFonts w:ascii="UD デジタル 教科書体 NK-R" w:eastAsia="UD デジタル 教科書体 NK-R"/>
          <w:lang w:eastAsia="ja-JP"/>
        </w:rPr>
      </w:pPr>
    </w:p>
    <w:p w14:paraId="79D60715" w14:textId="77777777" w:rsidR="00D34D80" w:rsidRPr="0086704E" w:rsidRDefault="00D34D80" w:rsidP="00D34D80">
      <w:pPr>
        <w:ind w:left="440" w:hangingChars="200" w:hanging="440"/>
        <w:rPr>
          <w:rFonts w:ascii="UD デジタル 教科書体 NK-R" w:eastAsia="UD デジタル 教科書体 NK-R"/>
          <w:lang w:eastAsia="ja-JP"/>
        </w:rPr>
      </w:pPr>
    </w:p>
    <w:p w14:paraId="22DABCE6" w14:textId="77777777" w:rsidR="00D34D80" w:rsidRPr="0086704E" w:rsidRDefault="00D34D80" w:rsidP="00D34D80">
      <w:pPr>
        <w:ind w:left="440" w:hangingChars="200" w:hanging="440"/>
        <w:rPr>
          <w:rFonts w:ascii="UD デジタル 教科書体 NK-R" w:eastAsia="UD デジタル 教科書体 NK-R"/>
          <w:lang w:eastAsia="ja-JP"/>
        </w:rPr>
      </w:pPr>
    </w:p>
    <w:p w14:paraId="3C8D783B" w14:textId="77777777" w:rsidR="00D34D80" w:rsidRPr="0086704E" w:rsidRDefault="00D34D80" w:rsidP="00D34D80">
      <w:pPr>
        <w:ind w:left="440" w:hangingChars="200" w:hanging="440"/>
        <w:rPr>
          <w:rFonts w:ascii="UD デジタル 教科書体 NK-R" w:eastAsia="UD デジタル 教科書体 NK-R"/>
          <w:lang w:eastAsia="ja-JP"/>
        </w:rPr>
      </w:pPr>
    </w:p>
    <w:p w14:paraId="1A4A3D83" w14:textId="77777777" w:rsidR="00D34D80" w:rsidRPr="0086704E" w:rsidRDefault="00D34D80" w:rsidP="00D34D80">
      <w:pPr>
        <w:ind w:left="440" w:hangingChars="200" w:hanging="440"/>
        <w:rPr>
          <w:rFonts w:ascii="UD デジタル 教科書体 NK-R" w:eastAsia="UD デジタル 教科書体 NK-R"/>
          <w:lang w:eastAsia="ja-JP"/>
        </w:rPr>
      </w:pPr>
    </w:p>
    <w:p w14:paraId="2D268868" w14:textId="77777777" w:rsidR="00D34D80" w:rsidRPr="0086704E" w:rsidRDefault="00D34D80" w:rsidP="00D34D80">
      <w:pPr>
        <w:ind w:left="440" w:hangingChars="200" w:hanging="440"/>
        <w:rPr>
          <w:rFonts w:ascii="UD デジタル 教科書体 NK-R" w:eastAsia="UD デジタル 教科書体 NK-R"/>
          <w:lang w:eastAsia="ja-JP"/>
        </w:rPr>
      </w:pPr>
    </w:p>
    <w:p w14:paraId="3A4BD200" w14:textId="77777777" w:rsidR="00D34D80" w:rsidRPr="0086704E" w:rsidRDefault="00D34D80" w:rsidP="00D34D80">
      <w:pPr>
        <w:ind w:left="440" w:hangingChars="200" w:hanging="440"/>
        <w:rPr>
          <w:rFonts w:ascii="UD デジタル 教科書体 NK-R" w:eastAsia="UD デジタル 教科書体 NK-R"/>
          <w:lang w:eastAsia="ja-JP"/>
        </w:rPr>
      </w:pPr>
    </w:p>
    <w:p w14:paraId="09C42A23" w14:textId="77777777" w:rsidR="00D34D80" w:rsidRPr="0086704E" w:rsidRDefault="00D34D80" w:rsidP="00D34D80">
      <w:pPr>
        <w:ind w:left="440" w:hangingChars="200" w:hanging="440"/>
        <w:rPr>
          <w:rFonts w:ascii="UD デジタル 教科書体 NK-R" w:eastAsia="UD デジタル 教科書体 NK-R"/>
          <w:lang w:eastAsia="ja-JP"/>
        </w:rPr>
      </w:pPr>
    </w:p>
    <w:p w14:paraId="459135EA" w14:textId="77777777" w:rsidR="00D34D80" w:rsidRPr="0086704E" w:rsidRDefault="00D34D80" w:rsidP="00D34D80">
      <w:pPr>
        <w:ind w:left="440" w:hangingChars="200" w:hanging="440"/>
        <w:rPr>
          <w:rFonts w:ascii="UD デジタル 教科書体 NK-R" w:eastAsia="UD デジタル 教科書体 NK-R"/>
          <w:lang w:eastAsia="ja-JP"/>
        </w:rPr>
      </w:pPr>
    </w:p>
    <w:p w14:paraId="6ECE2A7F" w14:textId="77777777" w:rsidR="00D34D80" w:rsidRPr="0086704E" w:rsidRDefault="00D34D80" w:rsidP="00D34D80">
      <w:pPr>
        <w:ind w:left="440" w:hangingChars="200" w:hanging="440"/>
        <w:rPr>
          <w:rFonts w:ascii="UD デジタル 教科書体 NK-R" w:eastAsia="UD デジタル 教科書体 NK-R"/>
          <w:lang w:eastAsia="ja-JP"/>
        </w:rPr>
      </w:pPr>
    </w:p>
    <w:p w14:paraId="764137D4" w14:textId="77777777" w:rsidR="00D34D80" w:rsidRPr="0086704E" w:rsidRDefault="00D34D80" w:rsidP="00D34D80">
      <w:pPr>
        <w:ind w:left="440" w:hangingChars="200" w:hanging="440"/>
        <w:rPr>
          <w:rFonts w:ascii="UD デジタル 教科書体 NK-R" w:eastAsia="UD デジタル 教科書体 NK-R"/>
          <w:lang w:eastAsia="ja-JP"/>
        </w:rPr>
      </w:pPr>
    </w:p>
    <w:p w14:paraId="3F07BD39" w14:textId="77777777" w:rsidR="00D34D80" w:rsidRPr="0086704E" w:rsidRDefault="00D34D80" w:rsidP="00D34D80">
      <w:pPr>
        <w:ind w:left="440" w:hangingChars="200" w:hanging="440"/>
        <w:rPr>
          <w:rFonts w:ascii="UD デジタル 教科書体 NK-R" w:eastAsia="UD デジタル 教科書体 NK-R"/>
          <w:lang w:eastAsia="ja-JP"/>
        </w:rPr>
      </w:pPr>
    </w:p>
    <w:p w14:paraId="26F2FB44" w14:textId="77777777" w:rsidR="00D34D80" w:rsidRPr="0086704E" w:rsidRDefault="00D34D80" w:rsidP="00D34D80">
      <w:pPr>
        <w:ind w:left="440" w:hangingChars="200" w:hanging="440"/>
        <w:rPr>
          <w:rFonts w:ascii="UD デジタル 教科書体 NK-R" w:eastAsia="UD デジタル 教科書体 NK-R"/>
          <w:lang w:eastAsia="ja-JP"/>
        </w:rPr>
      </w:pPr>
    </w:p>
    <w:p w14:paraId="529E2516" w14:textId="77777777" w:rsidR="00D34D80" w:rsidRPr="0086704E" w:rsidRDefault="00D34D80" w:rsidP="00D34D80">
      <w:pPr>
        <w:ind w:left="440" w:hangingChars="200" w:hanging="440"/>
        <w:rPr>
          <w:rFonts w:ascii="UD デジタル 教科書体 NK-R" w:eastAsia="UD デジタル 教科書体 NK-R"/>
          <w:lang w:eastAsia="ja-JP"/>
        </w:rPr>
      </w:pPr>
    </w:p>
    <w:p w14:paraId="18019E7A" w14:textId="77777777" w:rsidR="00D34D80" w:rsidRPr="0086704E" w:rsidRDefault="00D34D80" w:rsidP="00D34D80">
      <w:pPr>
        <w:ind w:left="440" w:hangingChars="200" w:hanging="440"/>
        <w:rPr>
          <w:rFonts w:ascii="UD デジタル 教科書体 NK-R" w:eastAsia="UD デジタル 教科書体 NK-R"/>
          <w:lang w:eastAsia="ja-JP"/>
        </w:rPr>
      </w:pPr>
    </w:p>
    <w:p w14:paraId="11296DDD" w14:textId="77777777" w:rsidR="00D34D80" w:rsidRPr="0086704E" w:rsidRDefault="00D34D80" w:rsidP="00D34D80">
      <w:pPr>
        <w:ind w:left="440" w:hangingChars="200" w:hanging="440"/>
        <w:rPr>
          <w:rFonts w:ascii="UD デジタル 教科書体 NK-R" w:eastAsia="UD デジタル 教科書体 NK-R"/>
          <w:lang w:eastAsia="ja-JP"/>
        </w:rPr>
      </w:pPr>
    </w:p>
    <w:p w14:paraId="3ABA70FC" w14:textId="77777777" w:rsidR="00D34D80" w:rsidRPr="0086704E" w:rsidRDefault="00D34D80" w:rsidP="00E323C2">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（様式２－１）</w:t>
      </w:r>
    </w:p>
    <w:p w14:paraId="02FBBB37" w14:textId="119CF377" w:rsidR="00D34D80" w:rsidRPr="0086704E" w:rsidRDefault="00E323C2" w:rsidP="00E323C2">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00D34D80" w:rsidRPr="0086704E">
        <w:rPr>
          <w:rFonts w:ascii="UD デジタル 教科書体 NK-R" w:eastAsia="UD デジタル 教科書体 NK-R" w:hint="eastAsia"/>
          <w:sz w:val="24"/>
          <w:szCs w:val="24"/>
        </w:rPr>
        <w:t xml:space="preserve">　　年　　月　　日　</w:t>
      </w:r>
    </w:p>
    <w:p w14:paraId="44BE8876" w14:textId="77777777" w:rsidR="00D34D80" w:rsidRPr="0086704E" w:rsidRDefault="00D34D80" w:rsidP="00E323C2">
      <w:pPr>
        <w:spacing w:after="0"/>
        <w:ind w:left="480" w:hangingChars="200" w:hanging="480"/>
        <w:rPr>
          <w:rFonts w:ascii="UD デジタル 教科書体 NK-R" w:eastAsia="UD デジタル 教科書体 NK-R"/>
          <w:sz w:val="24"/>
          <w:szCs w:val="24"/>
        </w:rPr>
      </w:pPr>
    </w:p>
    <w:p w14:paraId="5C85EBC2" w14:textId="77777777" w:rsidR="00D34D80" w:rsidRPr="0086704E" w:rsidRDefault="00D34D80" w:rsidP="00E323C2">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0F97DF35" w14:textId="77777777" w:rsidR="00D34D80" w:rsidRPr="0086704E" w:rsidRDefault="00D34D80" w:rsidP="00E323C2">
      <w:pPr>
        <w:spacing w:after="0"/>
        <w:ind w:left="480" w:hangingChars="200" w:hanging="480"/>
        <w:rPr>
          <w:rFonts w:ascii="UD デジタル 教科書体 NK-R" w:eastAsia="UD デジタル 教科書体 NK-R"/>
          <w:sz w:val="24"/>
          <w:szCs w:val="24"/>
          <w:lang w:eastAsia="ja-JP"/>
        </w:rPr>
      </w:pPr>
    </w:p>
    <w:p w14:paraId="79DDAD94" w14:textId="77777777" w:rsidR="005E03C4" w:rsidRPr="0086704E" w:rsidRDefault="005E03C4" w:rsidP="005E03C4">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48590671" w14:textId="77777777" w:rsidR="005E03C4" w:rsidRPr="0086704E" w:rsidRDefault="005E03C4" w:rsidP="005E03C4">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1A590AAC" w14:textId="77777777" w:rsidR="005E03C4" w:rsidRPr="0086704E" w:rsidRDefault="005E03C4" w:rsidP="005E03C4">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p w14:paraId="172A0FBB" w14:textId="14BCDE87" w:rsidR="00D34D80" w:rsidRPr="0086704E" w:rsidRDefault="00D34D80" w:rsidP="00E323C2">
      <w:pPr>
        <w:spacing w:after="0"/>
        <w:ind w:left="480" w:hangingChars="200" w:hanging="480"/>
        <w:rPr>
          <w:rFonts w:ascii="UD デジタル 教科書体 NK-R" w:eastAsia="UD デジタル 教科書体 NK-R"/>
          <w:sz w:val="24"/>
          <w:szCs w:val="24"/>
          <w:lang w:eastAsia="ja-JP"/>
        </w:rPr>
      </w:pPr>
    </w:p>
    <w:p w14:paraId="0C62B19A" w14:textId="77777777" w:rsidR="005E03C4" w:rsidRPr="0086704E" w:rsidRDefault="005E03C4" w:rsidP="005E03C4">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参加表明に関する質問書</w:t>
      </w:r>
    </w:p>
    <w:p w14:paraId="2CB19E7D" w14:textId="3519E9CB" w:rsidR="005E03C4" w:rsidRPr="0086704E" w:rsidRDefault="005E03C4" w:rsidP="00E323C2">
      <w:pPr>
        <w:spacing w:after="0"/>
        <w:ind w:left="480" w:hangingChars="200" w:hanging="480"/>
        <w:rPr>
          <w:rFonts w:ascii="UD デジタル 教科書体 NK-R" w:eastAsia="UD デジタル 教科書体 NK-R"/>
          <w:sz w:val="24"/>
          <w:szCs w:val="24"/>
          <w:lang w:eastAsia="ja-JP"/>
        </w:rPr>
      </w:pPr>
    </w:p>
    <w:p w14:paraId="43AA3254" w14:textId="5D5E918B" w:rsidR="00D34D80" w:rsidRPr="0086704E" w:rsidRDefault="00D34D80" w:rsidP="00E323C2">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事業名：御所市立小</w:t>
      </w:r>
      <w:r w:rsidR="005E03C4"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中学校屋内運動場空調設備</w:t>
      </w:r>
      <w:r w:rsidR="005E03C4" w:rsidRPr="0086704E">
        <w:rPr>
          <w:rFonts w:ascii="UD デジタル 教科書体 NK-R" w:eastAsia="UD デジタル 教科書体 NK-R" w:hint="eastAsia"/>
          <w:sz w:val="24"/>
          <w:szCs w:val="24"/>
          <w:lang w:eastAsia="ja-JP"/>
        </w:rPr>
        <w:t>等</w:t>
      </w:r>
      <w:r w:rsidRPr="0086704E">
        <w:rPr>
          <w:rFonts w:ascii="UD デジタル 教科書体 NK-R" w:eastAsia="UD デジタル 教科書体 NK-R" w:hint="eastAsia"/>
          <w:sz w:val="24"/>
          <w:szCs w:val="24"/>
          <w:lang w:eastAsia="ja-JP"/>
        </w:rPr>
        <w:t>整備事業</w:t>
      </w:r>
    </w:p>
    <w:tbl>
      <w:tblPr>
        <w:tblStyle w:val="afd"/>
        <w:tblW w:w="0" w:type="auto"/>
        <w:tblInd w:w="108" w:type="dxa"/>
        <w:tblLook w:val="04A0" w:firstRow="1" w:lastRow="0" w:firstColumn="1" w:lastColumn="0" w:noHBand="0" w:noVBand="1"/>
      </w:tblPr>
      <w:tblGrid>
        <w:gridCol w:w="2249"/>
        <w:gridCol w:w="6136"/>
      </w:tblGrid>
      <w:tr w:rsidR="0086704E" w:rsidRPr="0086704E" w14:paraId="7B634591" w14:textId="77777777" w:rsidTr="00D34D80">
        <w:trPr>
          <w:trHeight w:val="567"/>
        </w:trPr>
        <w:tc>
          <w:tcPr>
            <w:tcW w:w="2249" w:type="dxa"/>
            <w:vAlign w:val="center"/>
          </w:tcPr>
          <w:p w14:paraId="504C9DAD" w14:textId="58E9767D" w:rsidR="00D34D80" w:rsidRPr="0086704E" w:rsidRDefault="005E03C4" w:rsidP="00E323C2">
            <w:pPr>
              <w:tabs>
                <w:tab w:val="left" w:leader="middleDot" w:pos="3119"/>
              </w:tabs>
              <w:spacing w:after="0"/>
              <w:jc w:val="center"/>
              <w:rPr>
                <w:rFonts w:ascii="UD デジタル 教科書体 NK-R" w:eastAsia="UD デジタル 教科書体 NK-R" w:hAnsi="ＭＳ 明朝"/>
                <w:sz w:val="24"/>
                <w:szCs w:val="24"/>
              </w:rPr>
            </w:pPr>
            <w:r w:rsidRPr="0086704E">
              <w:rPr>
                <w:rFonts w:ascii="UD デジタル 教科書体 NK-R" w:eastAsia="UD デジタル 教科書体 NK-R" w:hAnsi="ＭＳ 明朝" w:hint="eastAsia"/>
                <w:sz w:val="24"/>
                <w:szCs w:val="24"/>
                <w:lang w:eastAsia="ja-JP"/>
              </w:rPr>
              <w:t>質問箇所</w:t>
            </w:r>
          </w:p>
        </w:tc>
        <w:tc>
          <w:tcPr>
            <w:tcW w:w="6136" w:type="dxa"/>
            <w:vAlign w:val="center"/>
          </w:tcPr>
          <w:p w14:paraId="2649E1AC" w14:textId="77777777" w:rsidR="00D34D80" w:rsidRPr="0086704E" w:rsidRDefault="00D34D80" w:rsidP="00E323C2">
            <w:pPr>
              <w:tabs>
                <w:tab w:val="left" w:leader="middleDot" w:pos="3119"/>
              </w:tabs>
              <w:spacing w:after="0"/>
              <w:jc w:val="center"/>
              <w:rPr>
                <w:rFonts w:ascii="UD デジタル 教科書体 NK-R" w:eastAsia="UD デジタル 教科書体 NK-R" w:hAnsi="ＭＳ 明朝"/>
                <w:sz w:val="24"/>
                <w:szCs w:val="24"/>
              </w:rPr>
            </w:pPr>
            <w:r w:rsidRPr="0086704E">
              <w:rPr>
                <w:rFonts w:ascii="UD デジタル 教科書体 NK-R" w:eastAsia="UD デジタル 教科書体 NK-R" w:hAnsi="ＭＳ 明朝" w:hint="eastAsia"/>
                <w:sz w:val="24"/>
                <w:szCs w:val="24"/>
              </w:rPr>
              <w:t>質　問　事　項</w:t>
            </w:r>
          </w:p>
        </w:tc>
      </w:tr>
      <w:tr w:rsidR="0086704E" w:rsidRPr="0086704E" w14:paraId="19F375D1" w14:textId="77777777" w:rsidTr="00D34D80">
        <w:trPr>
          <w:trHeight w:val="1418"/>
        </w:trPr>
        <w:tc>
          <w:tcPr>
            <w:tcW w:w="2249" w:type="dxa"/>
          </w:tcPr>
          <w:p w14:paraId="2A70D3D2" w14:textId="77777777" w:rsidR="00D34D80" w:rsidRPr="0086704E" w:rsidRDefault="00D34D80" w:rsidP="00E323C2">
            <w:pPr>
              <w:spacing w:after="0"/>
              <w:rPr>
                <w:rFonts w:ascii="UD デジタル 教科書体 NK-R" w:eastAsia="UD デジタル 教科書体 NK-R" w:hAnsi="ＭＳ 明朝"/>
                <w:sz w:val="24"/>
                <w:szCs w:val="24"/>
              </w:rPr>
            </w:pPr>
          </w:p>
        </w:tc>
        <w:tc>
          <w:tcPr>
            <w:tcW w:w="6136" w:type="dxa"/>
          </w:tcPr>
          <w:p w14:paraId="457AFAC7" w14:textId="77777777" w:rsidR="00D34D80" w:rsidRPr="0086704E" w:rsidRDefault="00D34D80" w:rsidP="00E323C2">
            <w:pPr>
              <w:tabs>
                <w:tab w:val="left" w:leader="middleDot" w:pos="3119"/>
              </w:tabs>
              <w:spacing w:after="0"/>
              <w:rPr>
                <w:rFonts w:ascii="UD デジタル 教科書体 NK-R" w:eastAsia="UD デジタル 教科書体 NK-R" w:hAnsi="ＭＳ 明朝"/>
                <w:sz w:val="24"/>
                <w:szCs w:val="24"/>
              </w:rPr>
            </w:pPr>
          </w:p>
        </w:tc>
      </w:tr>
      <w:tr w:rsidR="0086704E" w:rsidRPr="0086704E" w14:paraId="32687BC2" w14:textId="77777777" w:rsidTr="00D34D80">
        <w:trPr>
          <w:trHeight w:val="1418"/>
        </w:trPr>
        <w:tc>
          <w:tcPr>
            <w:tcW w:w="2249" w:type="dxa"/>
          </w:tcPr>
          <w:p w14:paraId="2BFB9E61" w14:textId="77777777" w:rsidR="00D34D80" w:rsidRPr="0086704E" w:rsidRDefault="00D34D80" w:rsidP="00E323C2">
            <w:pPr>
              <w:spacing w:after="0"/>
              <w:rPr>
                <w:rFonts w:ascii="UD デジタル 教科書体 NK-R" w:eastAsia="UD デジタル 教科書体 NK-R" w:hAnsi="ＭＳ 明朝"/>
                <w:sz w:val="24"/>
                <w:szCs w:val="24"/>
              </w:rPr>
            </w:pPr>
          </w:p>
        </w:tc>
        <w:tc>
          <w:tcPr>
            <w:tcW w:w="6136" w:type="dxa"/>
          </w:tcPr>
          <w:p w14:paraId="6EF7C5B4" w14:textId="77777777" w:rsidR="00D34D80" w:rsidRPr="0086704E" w:rsidRDefault="00D34D80" w:rsidP="00E323C2">
            <w:pPr>
              <w:spacing w:after="0"/>
              <w:rPr>
                <w:rFonts w:ascii="UD デジタル 教科書体 NK-R" w:eastAsia="UD デジタル 教科書体 NK-R" w:hAnsi="ＭＳ 明朝"/>
                <w:sz w:val="24"/>
                <w:szCs w:val="24"/>
              </w:rPr>
            </w:pPr>
          </w:p>
        </w:tc>
      </w:tr>
      <w:tr w:rsidR="0086704E" w:rsidRPr="0086704E" w14:paraId="3B071250" w14:textId="77777777" w:rsidTr="00D34D80">
        <w:trPr>
          <w:trHeight w:val="1418"/>
        </w:trPr>
        <w:tc>
          <w:tcPr>
            <w:tcW w:w="2249" w:type="dxa"/>
          </w:tcPr>
          <w:p w14:paraId="6D609492" w14:textId="77777777" w:rsidR="00D34D80" w:rsidRPr="0086704E" w:rsidRDefault="00D34D80" w:rsidP="00E323C2">
            <w:pPr>
              <w:spacing w:after="0"/>
              <w:rPr>
                <w:rFonts w:ascii="UD デジタル 教科書体 NK-R" w:eastAsia="UD デジタル 教科書体 NK-R" w:hAnsi="ＭＳ 明朝"/>
                <w:sz w:val="24"/>
                <w:szCs w:val="24"/>
              </w:rPr>
            </w:pPr>
          </w:p>
        </w:tc>
        <w:tc>
          <w:tcPr>
            <w:tcW w:w="6136" w:type="dxa"/>
          </w:tcPr>
          <w:p w14:paraId="2D308FBD" w14:textId="77777777" w:rsidR="00D34D80" w:rsidRPr="0086704E" w:rsidRDefault="00D34D80" w:rsidP="00E323C2">
            <w:pPr>
              <w:spacing w:after="0"/>
              <w:rPr>
                <w:rFonts w:ascii="UD デジタル 教科書体 NK-R" w:eastAsia="UD デジタル 教科書体 NK-R" w:hAnsi="ＭＳ 明朝"/>
                <w:sz w:val="24"/>
                <w:szCs w:val="24"/>
              </w:rPr>
            </w:pPr>
          </w:p>
        </w:tc>
      </w:tr>
    </w:tbl>
    <w:p w14:paraId="20C4FB9F" w14:textId="1911AE0E" w:rsidR="00D34D80" w:rsidRPr="0086704E" w:rsidRDefault="005E03C4" w:rsidP="005E03C4">
      <w:pPr>
        <w:spacing w:after="0"/>
        <w:ind w:left="480" w:hangingChars="200" w:hanging="480"/>
        <w:jc w:val="center"/>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w:t>
      </w:r>
      <w:r w:rsidR="00D34D80" w:rsidRPr="0086704E">
        <w:rPr>
          <w:rFonts w:ascii="UD デジタル 教科書体 NK-R" w:eastAsia="UD デジタル 教科書体 NK-R" w:hint="eastAsia"/>
          <w:sz w:val="24"/>
          <w:szCs w:val="24"/>
        </w:rPr>
        <w:t>（</w:t>
      </w:r>
      <w:r w:rsidRPr="0086704E">
        <w:rPr>
          <w:rFonts w:ascii="UD デジタル 教科書体 NK-R" w:eastAsia="UD デジタル 教科書体 NK-R" w:hint="eastAsia"/>
          <w:sz w:val="24"/>
          <w:szCs w:val="24"/>
          <w:lang w:eastAsia="ja-JP"/>
        </w:rPr>
        <w:t>担当部署連絡先</w:t>
      </w:r>
      <w:r w:rsidR="00D34D80" w:rsidRPr="0086704E">
        <w:rPr>
          <w:rFonts w:ascii="UD デジタル 教科書体 NK-R" w:eastAsia="UD デジタル 教科書体 NK-R" w:hint="eastAsia"/>
          <w:sz w:val="24"/>
          <w:szCs w:val="24"/>
          <w:lang w:eastAsia="ja-JP"/>
        </w:rPr>
        <w:t>）</w:t>
      </w:r>
    </w:p>
    <w:p w14:paraId="3C2E916C" w14:textId="77777777" w:rsidR="005E03C4" w:rsidRPr="0086704E" w:rsidRDefault="005E03C4" w:rsidP="005E03C4">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担当者 氏名　　　　　　　　　　　　</w:t>
      </w:r>
    </w:p>
    <w:p w14:paraId="618DA73C" w14:textId="46E20D8F" w:rsidR="005E03C4" w:rsidRPr="0086704E" w:rsidRDefault="005E03C4" w:rsidP="005E03C4">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所属　　　　　　　　　　　　　　　　　　</w:t>
      </w:r>
    </w:p>
    <w:p w14:paraId="1255A22F" w14:textId="28BFE210" w:rsidR="005E03C4" w:rsidRPr="0086704E" w:rsidRDefault="005E03C4" w:rsidP="005E03C4">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＜連絡先＞　</w:t>
      </w:r>
    </w:p>
    <w:p w14:paraId="7A3BA270" w14:textId="3851AAB9" w:rsidR="005E03C4" w:rsidRPr="0086704E" w:rsidRDefault="005E03C4" w:rsidP="005E03C4">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電話　　　　　　　　　　　　　　　　</w:t>
      </w:r>
    </w:p>
    <w:p w14:paraId="5CD399D2" w14:textId="300F5220" w:rsidR="005E03C4" w:rsidRPr="0086704E" w:rsidRDefault="005E03C4" w:rsidP="005E03C4">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E</w:t>
      </w:r>
      <w:r w:rsidRPr="0086704E">
        <w:rPr>
          <w:rFonts w:ascii="UD デジタル 教科書体 NK-R" w:eastAsia="UD デジタル 教科書体 NK-R"/>
          <w:snapToGrid w:val="0"/>
          <w:sz w:val="24"/>
          <w:szCs w:val="24"/>
          <w:lang w:eastAsia="ja-JP"/>
        </w:rPr>
        <w:t>-mail</w:t>
      </w:r>
      <w:r w:rsidRPr="0086704E">
        <w:rPr>
          <w:rFonts w:ascii="UD デジタル 教科書体 NK-R" w:eastAsia="UD デジタル 教科書体 NK-R" w:hint="eastAsia"/>
          <w:snapToGrid w:val="0"/>
          <w:sz w:val="24"/>
          <w:szCs w:val="24"/>
          <w:lang w:eastAsia="ja-JP"/>
        </w:rPr>
        <w:t xml:space="preserve">　　　　　　　　　　　　　　　　</w:t>
      </w:r>
    </w:p>
    <w:p w14:paraId="5D131929" w14:textId="77777777" w:rsidR="005E03C4" w:rsidRPr="0086704E" w:rsidRDefault="005E03C4" w:rsidP="00E323C2">
      <w:pPr>
        <w:spacing w:after="0"/>
        <w:ind w:left="480" w:hangingChars="200" w:hanging="480"/>
        <w:rPr>
          <w:rFonts w:ascii="UD デジタル 教科書体 NK-R" w:eastAsia="UD デジタル 教科書体 NK-R"/>
          <w:sz w:val="24"/>
          <w:szCs w:val="24"/>
          <w:lang w:eastAsia="ja-JP"/>
        </w:rPr>
      </w:pPr>
    </w:p>
    <w:p w14:paraId="27823AF8" w14:textId="0F30CD0F" w:rsidR="00064021" w:rsidRPr="0086704E" w:rsidRDefault="00064021" w:rsidP="00064021">
      <w:pPr>
        <w:spacing w:after="0"/>
        <w:ind w:left="480" w:hangingChars="200" w:hanging="480"/>
        <w:rPr>
          <w:rFonts w:ascii="UD デジタル 教科書体 NK-R" w:eastAsia="UD デジタル 教科書体 NK-R"/>
          <w:sz w:val="24"/>
          <w:szCs w:val="24"/>
          <w:lang w:eastAsia="ja-JP"/>
        </w:rPr>
      </w:pPr>
      <w:bookmarkStart w:id="2" w:name="_Hlk230357349"/>
      <w:r w:rsidRPr="0086704E">
        <w:rPr>
          <w:rFonts w:ascii="UD デジタル 教科書体 NK-R" w:eastAsia="UD デジタル 教科書体 NK-R" w:hint="eastAsia"/>
          <w:sz w:val="24"/>
          <w:szCs w:val="24"/>
          <w:lang w:eastAsia="ja-JP"/>
        </w:rPr>
        <w:lastRenderedPageBreak/>
        <w:t>（様式２－２）</w:t>
      </w:r>
    </w:p>
    <w:p w14:paraId="4A1D1149" w14:textId="77777777" w:rsidR="00064021" w:rsidRPr="0086704E" w:rsidRDefault="00064021" w:rsidP="00064021">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582D0B83" w14:textId="77777777" w:rsidR="00064021" w:rsidRPr="0086704E" w:rsidRDefault="00064021" w:rsidP="00064021">
      <w:pPr>
        <w:spacing w:after="0"/>
        <w:ind w:left="480" w:hangingChars="200" w:hanging="480"/>
        <w:rPr>
          <w:rFonts w:ascii="UD デジタル 教科書体 NK-R" w:eastAsia="UD デジタル 教科書体 NK-R"/>
          <w:sz w:val="24"/>
          <w:szCs w:val="24"/>
        </w:rPr>
      </w:pPr>
    </w:p>
    <w:p w14:paraId="531F934E" w14:textId="77777777" w:rsidR="00064021" w:rsidRPr="0086704E" w:rsidRDefault="00064021" w:rsidP="00064021">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7D62F4B1" w14:textId="77777777" w:rsidR="00064021" w:rsidRPr="0086704E" w:rsidRDefault="00064021" w:rsidP="00064021">
      <w:pPr>
        <w:spacing w:after="0"/>
        <w:ind w:left="480" w:hangingChars="200" w:hanging="480"/>
        <w:rPr>
          <w:rFonts w:ascii="UD デジタル 教科書体 NK-R" w:eastAsia="UD デジタル 教科書体 NK-R"/>
          <w:sz w:val="24"/>
          <w:szCs w:val="24"/>
          <w:lang w:eastAsia="ja-JP"/>
        </w:rPr>
      </w:pPr>
    </w:p>
    <w:p w14:paraId="585236F1" w14:textId="77777777" w:rsidR="00064021" w:rsidRPr="0086704E" w:rsidRDefault="00064021" w:rsidP="00064021">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65129324" w14:textId="77777777" w:rsidR="00064021" w:rsidRPr="0086704E" w:rsidRDefault="00064021" w:rsidP="00064021">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14A3B2E2" w14:textId="77777777" w:rsidR="00064021" w:rsidRPr="0086704E" w:rsidRDefault="00064021" w:rsidP="00064021">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p w14:paraId="671243AB" w14:textId="77777777" w:rsidR="00064021" w:rsidRPr="0086704E" w:rsidRDefault="00064021" w:rsidP="00064021">
      <w:pPr>
        <w:spacing w:after="0"/>
        <w:ind w:left="480" w:hangingChars="200" w:hanging="480"/>
        <w:rPr>
          <w:rFonts w:ascii="UD デジタル 教科書体 NK-R" w:eastAsia="UD デジタル 教科書体 NK-R"/>
          <w:sz w:val="24"/>
          <w:szCs w:val="24"/>
          <w:lang w:eastAsia="ja-JP"/>
        </w:rPr>
      </w:pPr>
    </w:p>
    <w:p w14:paraId="42BAE078" w14:textId="3CFA5E1A" w:rsidR="00064021" w:rsidRPr="0086704E" w:rsidRDefault="00D73F03" w:rsidP="00064021">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募集</w:t>
      </w:r>
      <w:r w:rsidR="00DB1D74" w:rsidRPr="0086704E">
        <w:rPr>
          <w:rFonts w:ascii="UD デジタル 教科書体 NK-R" w:eastAsia="UD デジタル 教科書体 NK-R" w:hint="eastAsia"/>
          <w:b/>
          <w:sz w:val="28"/>
          <w:szCs w:val="28"/>
          <w:lang w:eastAsia="ja-JP"/>
        </w:rPr>
        <w:t>要項</w:t>
      </w:r>
      <w:r w:rsidR="00064021" w:rsidRPr="0086704E">
        <w:rPr>
          <w:rFonts w:ascii="UD デジタル 教科書体 NK-R" w:eastAsia="UD デジタル 教科書体 NK-R" w:hint="eastAsia"/>
          <w:b/>
          <w:sz w:val="28"/>
          <w:szCs w:val="28"/>
          <w:lang w:eastAsia="ja-JP"/>
        </w:rPr>
        <w:t>等に関する質問書</w:t>
      </w:r>
    </w:p>
    <w:p w14:paraId="16424445" w14:textId="77777777" w:rsidR="00064021" w:rsidRPr="0086704E" w:rsidRDefault="00064021" w:rsidP="00064021">
      <w:pPr>
        <w:spacing w:after="0"/>
        <w:ind w:left="480" w:hangingChars="200" w:hanging="480"/>
        <w:rPr>
          <w:rFonts w:ascii="UD デジタル 教科書体 NK-R" w:eastAsia="UD デジタル 教科書体 NK-R"/>
          <w:sz w:val="24"/>
          <w:szCs w:val="24"/>
          <w:lang w:eastAsia="ja-JP"/>
        </w:rPr>
      </w:pPr>
    </w:p>
    <w:p w14:paraId="0741DB65" w14:textId="77777777" w:rsidR="00064021" w:rsidRPr="0086704E" w:rsidRDefault="00064021" w:rsidP="00064021">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事業名：御所市立小・中学校屋内運動場空調設備等整備事業</w:t>
      </w:r>
    </w:p>
    <w:tbl>
      <w:tblPr>
        <w:tblStyle w:val="afd"/>
        <w:tblW w:w="0" w:type="auto"/>
        <w:tblInd w:w="108" w:type="dxa"/>
        <w:tblLook w:val="04A0" w:firstRow="1" w:lastRow="0" w:firstColumn="1" w:lastColumn="0" w:noHBand="0" w:noVBand="1"/>
      </w:tblPr>
      <w:tblGrid>
        <w:gridCol w:w="2249"/>
        <w:gridCol w:w="6136"/>
      </w:tblGrid>
      <w:tr w:rsidR="0086704E" w:rsidRPr="0086704E" w14:paraId="5DA82A61" w14:textId="77777777" w:rsidTr="002F6CF7">
        <w:trPr>
          <w:trHeight w:val="567"/>
        </w:trPr>
        <w:tc>
          <w:tcPr>
            <w:tcW w:w="2249" w:type="dxa"/>
            <w:vAlign w:val="center"/>
          </w:tcPr>
          <w:p w14:paraId="048A5A62" w14:textId="77777777" w:rsidR="00064021" w:rsidRPr="0086704E" w:rsidRDefault="00064021" w:rsidP="002F6CF7">
            <w:pPr>
              <w:tabs>
                <w:tab w:val="left" w:leader="middleDot" w:pos="3119"/>
              </w:tabs>
              <w:spacing w:after="0"/>
              <w:jc w:val="center"/>
              <w:rPr>
                <w:rFonts w:ascii="UD デジタル 教科書体 NK-R" w:eastAsia="UD デジタル 教科書体 NK-R" w:hAnsi="ＭＳ 明朝"/>
                <w:sz w:val="24"/>
                <w:szCs w:val="24"/>
              </w:rPr>
            </w:pPr>
            <w:r w:rsidRPr="0086704E">
              <w:rPr>
                <w:rFonts w:ascii="UD デジタル 教科書体 NK-R" w:eastAsia="UD デジタル 教科書体 NK-R" w:hAnsi="ＭＳ 明朝" w:hint="eastAsia"/>
                <w:sz w:val="24"/>
                <w:szCs w:val="24"/>
                <w:lang w:eastAsia="ja-JP"/>
              </w:rPr>
              <w:t>質問箇所</w:t>
            </w:r>
          </w:p>
        </w:tc>
        <w:tc>
          <w:tcPr>
            <w:tcW w:w="6136" w:type="dxa"/>
            <w:vAlign w:val="center"/>
          </w:tcPr>
          <w:p w14:paraId="4ABA06EA" w14:textId="77777777" w:rsidR="00064021" w:rsidRPr="0086704E" w:rsidRDefault="00064021" w:rsidP="002F6CF7">
            <w:pPr>
              <w:tabs>
                <w:tab w:val="left" w:leader="middleDot" w:pos="3119"/>
              </w:tabs>
              <w:spacing w:after="0"/>
              <w:jc w:val="center"/>
              <w:rPr>
                <w:rFonts w:ascii="UD デジタル 教科書体 NK-R" w:eastAsia="UD デジタル 教科書体 NK-R" w:hAnsi="ＭＳ 明朝"/>
                <w:sz w:val="24"/>
                <w:szCs w:val="24"/>
              </w:rPr>
            </w:pPr>
            <w:r w:rsidRPr="0086704E">
              <w:rPr>
                <w:rFonts w:ascii="UD デジタル 教科書体 NK-R" w:eastAsia="UD デジタル 教科書体 NK-R" w:hAnsi="ＭＳ 明朝" w:hint="eastAsia"/>
                <w:sz w:val="24"/>
                <w:szCs w:val="24"/>
              </w:rPr>
              <w:t>質　問　事　項</w:t>
            </w:r>
          </w:p>
        </w:tc>
      </w:tr>
      <w:tr w:rsidR="0086704E" w:rsidRPr="0086704E" w14:paraId="287B8F4A" w14:textId="77777777" w:rsidTr="002F6CF7">
        <w:trPr>
          <w:trHeight w:val="1418"/>
        </w:trPr>
        <w:tc>
          <w:tcPr>
            <w:tcW w:w="2249" w:type="dxa"/>
          </w:tcPr>
          <w:p w14:paraId="176EB03F" w14:textId="77777777" w:rsidR="00064021" w:rsidRPr="0086704E" w:rsidRDefault="00064021" w:rsidP="002F6CF7">
            <w:pPr>
              <w:spacing w:after="0"/>
              <w:rPr>
                <w:rFonts w:ascii="UD デジタル 教科書体 NK-R" w:eastAsia="UD デジタル 教科書体 NK-R" w:hAnsi="ＭＳ 明朝"/>
                <w:sz w:val="24"/>
                <w:szCs w:val="24"/>
              </w:rPr>
            </w:pPr>
          </w:p>
        </w:tc>
        <w:tc>
          <w:tcPr>
            <w:tcW w:w="6136" w:type="dxa"/>
          </w:tcPr>
          <w:p w14:paraId="0C6C0EAC" w14:textId="77777777" w:rsidR="00064021" w:rsidRPr="0086704E" w:rsidRDefault="00064021" w:rsidP="002F6CF7">
            <w:pPr>
              <w:tabs>
                <w:tab w:val="left" w:leader="middleDot" w:pos="3119"/>
              </w:tabs>
              <w:spacing w:after="0"/>
              <w:rPr>
                <w:rFonts w:ascii="UD デジタル 教科書体 NK-R" w:eastAsia="UD デジタル 教科書体 NK-R" w:hAnsi="ＭＳ 明朝"/>
                <w:sz w:val="24"/>
                <w:szCs w:val="24"/>
              </w:rPr>
            </w:pPr>
          </w:p>
        </w:tc>
      </w:tr>
      <w:tr w:rsidR="0086704E" w:rsidRPr="0086704E" w14:paraId="3B226995" w14:textId="77777777" w:rsidTr="002F6CF7">
        <w:trPr>
          <w:trHeight w:val="1418"/>
        </w:trPr>
        <w:tc>
          <w:tcPr>
            <w:tcW w:w="2249" w:type="dxa"/>
          </w:tcPr>
          <w:p w14:paraId="2734C334" w14:textId="77777777" w:rsidR="00064021" w:rsidRPr="0086704E" w:rsidRDefault="00064021" w:rsidP="002F6CF7">
            <w:pPr>
              <w:spacing w:after="0"/>
              <w:rPr>
                <w:rFonts w:ascii="UD デジタル 教科書体 NK-R" w:eastAsia="UD デジタル 教科書体 NK-R" w:hAnsi="ＭＳ 明朝"/>
                <w:sz w:val="24"/>
                <w:szCs w:val="24"/>
              </w:rPr>
            </w:pPr>
          </w:p>
        </w:tc>
        <w:tc>
          <w:tcPr>
            <w:tcW w:w="6136" w:type="dxa"/>
          </w:tcPr>
          <w:p w14:paraId="2E317A02" w14:textId="77777777" w:rsidR="00064021" w:rsidRPr="0086704E" w:rsidRDefault="00064021" w:rsidP="002F6CF7">
            <w:pPr>
              <w:spacing w:after="0"/>
              <w:rPr>
                <w:rFonts w:ascii="UD デジタル 教科書体 NK-R" w:eastAsia="UD デジタル 教科書体 NK-R" w:hAnsi="ＭＳ 明朝"/>
                <w:sz w:val="24"/>
                <w:szCs w:val="24"/>
              </w:rPr>
            </w:pPr>
          </w:p>
        </w:tc>
      </w:tr>
      <w:tr w:rsidR="0086704E" w:rsidRPr="0086704E" w14:paraId="03EF35E2" w14:textId="77777777" w:rsidTr="002F6CF7">
        <w:trPr>
          <w:trHeight w:val="1418"/>
        </w:trPr>
        <w:tc>
          <w:tcPr>
            <w:tcW w:w="2249" w:type="dxa"/>
          </w:tcPr>
          <w:p w14:paraId="32393E37" w14:textId="77777777" w:rsidR="00064021" w:rsidRPr="0086704E" w:rsidRDefault="00064021" w:rsidP="002F6CF7">
            <w:pPr>
              <w:spacing w:after="0"/>
              <w:rPr>
                <w:rFonts w:ascii="UD デジタル 教科書体 NK-R" w:eastAsia="UD デジタル 教科書体 NK-R" w:hAnsi="ＭＳ 明朝"/>
                <w:sz w:val="24"/>
                <w:szCs w:val="24"/>
              </w:rPr>
            </w:pPr>
          </w:p>
        </w:tc>
        <w:tc>
          <w:tcPr>
            <w:tcW w:w="6136" w:type="dxa"/>
          </w:tcPr>
          <w:p w14:paraId="59148996" w14:textId="77777777" w:rsidR="00064021" w:rsidRPr="0086704E" w:rsidRDefault="00064021" w:rsidP="002F6CF7">
            <w:pPr>
              <w:spacing w:after="0"/>
              <w:rPr>
                <w:rFonts w:ascii="UD デジタル 教科書体 NK-R" w:eastAsia="UD デジタル 教科書体 NK-R" w:hAnsi="ＭＳ 明朝"/>
                <w:sz w:val="24"/>
                <w:szCs w:val="24"/>
              </w:rPr>
            </w:pPr>
          </w:p>
        </w:tc>
      </w:tr>
    </w:tbl>
    <w:p w14:paraId="0AF2D248" w14:textId="77777777" w:rsidR="00064021" w:rsidRPr="0086704E" w:rsidRDefault="00064021" w:rsidP="00064021">
      <w:pPr>
        <w:spacing w:after="0"/>
        <w:ind w:left="480" w:hangingChars="200" w:hanging="480"/>
        <w:jc w:val="center"/>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（担当部署連絡先）</w:t>
      </w:r>
    </w:p>
    <w:p w14:paraId="2079C9F5" w14:textId="77777777" w:rsidR="00064021" w:rsidRPr="0086704E" w:rsidRDefault="00064021" w:rsidP="00064021">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担当者 氏名　　　　　　　　　　　　</w:t>
      </w:r>
    </w:p>
    <w:p w14:paraId="7B457F83" w14:textId="77777777" w:rsidR="00064021" w:rsidRPr="0086704E" w:rsidRDefault="00064021" w:rsidP="00064021">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所属　　　　　　　　　　　　　　　　　　</w:t>
      </w:r>
    </w:p>
    <w:p w14:paraId="3439B7AE" w14:textId="77777777" w:rsidR="00064021" w:rsidRPr="0086704E" w:rsidRDefault="00064021" w:rsidP="00064021">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＜連絡先＞　</w:t>
      </w:r>
    </w:p>
    <w:p w14:paraId="2548680D" w14:textId="77777777" w:rsidR="00064021" w:rsidRPr="0086704E" w:rsidRDefault="00064021" w:rsidP="00064021">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電話　　　　　　　　　　　　　　　　</w:t>
      </w:r>
    </w:p>
    <w:p w14:paraId="65CC8C64" w14:textId="77777777" w:rsidR="00064021" w:rsidRPr="0086704E" w:rsidRDefault="00064021" w:rsidP="00064021">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E</w:t>
      </w:r>
      <w:r w:rsidRPr="0086704E">
        <w:rPr>
          <w:rFonts w:ascii="UD デジタル 教科書体 NK-R" w:eastAsia="UD デジタル 教科書体 NK-R"/>
          <w:snapToGrid w:val="0"/>
          <w:sz w:val="24"/>
          <w:szCs w:val="24"/>
          <w:lang w:eastAsia="ja-JP"/>
        </w:rPr>
        <w:t>-mail</w:t>
      </w:r>
      <w:r w:rsidRPr="0086704E">
        <w:rPr>
          <w:rFonts w:ascii="UD デジタル 教科書体 NK-R" w:eastAsia="UD デジタル 教科書体 NK-R" w:hint="eastAsia"/>
          <w:snapToGrid w:val="0"/>
          <w:sz w:val="24"/>
          <w:szCs w:val="24"/>
          <w:lang w:eastAsia="ja-JP"/>
        </w:rPr>
        <w:t xml:space="preserve">　　　　　　　　　　　　　　　　</w:t>
      </w:r>
    </w:p>
    <w:p w14:paraId="7332D814" w14:textId="77777777" w:rsidR="00064021" w:rsidRPr="0086704E" w:rsidRDefault="00064021" w:rsidP="00064021">
      <w:pPr>
        <w:spacing w:after="0"/>
        <w:ind w:left="480" w:hangingChars="200" w:hanging="480"/>
        <w:rPr>
          <w:rFonts w:ascii="UD デジタル 教科書体 NK-R" w:eastAsia="UD デジタル 教科書体 NK-R"/>
          <w:sz w:val="24"/>
          <w:szCs w:val="24"/>
          <w:lang w:eastAsia="ja-JP"/>
        </w:rPr>
      </w:pPr>
    </w:p>
    <w:bookmarkEnd w:id="2"/>
    <w:p w14:paraId="3CE5F10F" w14:textId="6BAAFA45" w:rsidR="00D34D80" w:rsidRPr="0086704E" w:rsidRDefault="00D34D80" w:rsidP="00064021">
      <w:pPr>
        <w:jc w:val="both"/>
        <w:rPr>
          <w:rFonts w:ascii="UD デジタル 教科書体 NK-R" w:eastAsia="UD デジタル 教科書体 NK-R"/>
          <w:lang w:eastAsia="ja-JP"/>
        </w:rPr>
      </w:pPr>
      <w:r w:rsidRPr="0086704E">
        <w:rPr>
          <w:rFonts w:ascii="UD デジタル 教科書体 NK-R" w:eastAsia="UD デジタル 教科書体 NK-R" w:hAnsi="ＭＳ ゴシック" w:hint="eastAsia"/>
          <w:b/>
          <w:sz w:val="32"/>
          <w:lang w:eastAsia="ja-JP"/>
        </w:rPr>
        <w:lastRenderedPageBreak/>
        <w:t>参加表明</w:t>
      </w:r>
    </w:p>
    <w:p w14:paraId="5C5D8F22" w14:textId="77777777" w:rsidR="00D34D80" w:rsidRPr="0086704E" w:rsidRDefault="00D34D80" w:rsidP="00D34D80">
      <w:pPr>
        <w:ind w:left="440" w:hangingChars="200" w:hanging="440"/>
        <w:rPr>
          <w:rFonts w:ascii="UD デジタル 教科書体 NK-R" w:eastAsia="UD デジタル 教科書体 NK-R"/>
          <w:lang w:eastAsia="ja-JP"/>
        </w:rPr>
      </w:pPr>
    </w:p>
    <w:p w14:paraId="0C48FE85" w14:textId="77777777" w:rsidR="00D34D80" w:rsidRPr="0086704E" w:rsidRDefault="00D34D80" w:rsidP="00D34D80">
      <w:pPr>
        <w:ind w:left="440" w:hangingChars="200" w:hanging="440"/>
        <w:rPr>
          <w:rFonts w:ascii="UD デジタル 教科書体 NK-R" w:eastAsia="UD デジタル 教科書体 NK-R"/>
          <w:lang w:eastAsia="ja-JP"/>
        </w:rPr>
      </w:pPr>
    </w:p>
    <w:p w14:paraId="6758EEC2" w14:textId="77777777" w:rsidR="00D34D80" w:rsidRPr="0086704E" w:rsidRDefault="00D34D80" w:rsidP="00D34D80">
      <w:pPr>
        <w:ind w:left="440" w:hangingChars="200" w:hanging="440"/>
        <w:rPr>
          <w:rFonts w:ascii="UD デジタル 教科書体 NK-R" w:eastAsia="UD デジタル 教科書体 NK-R"/>
          <w:lang w:eastAsia="ja-JP"/>
        </w:rPr>
      </w:pPr>
    </w:p>
    <w:p w14:paraId="59CC7C64" w14:textId="77777777" w:rsidR="00D34D80" w:rsidRPr="0086704E" w:rsidRDefault="00D34D80" w:rsidP="00D34D80">
      <w:pPr>
        <w:ind w:left="440" w:hangingChars="200" w:hanging="440"/>
        <w:rPr>
          <w:rFonts w:ascii="UD デジタル 教科書体 NK-R" w:eastAsia="UD デジタル 教科書体 NK-R"/>
          <w:lang w:eastAsia="ja-JP"/>
        </w:rPr>
      </w:pPr>
    </w:p>
    <w:p w14:paraId="14CCE218" w14:textId="77777777" w:rsidR="00D34D80" w:rsidRPr="0086704E" w:rsidRDefault="00D34D80" w:rsidP="00D34D80">
      <w:pPr>
        <w:ind w:left="440" w:hangingChars="200" w:hanging="440"/>
        <w:rPr>
          <w:rFonts w:ascii="UD デジタル 教科書体 NK-R" w:eastAsia="UD デジタル 教科書体 NK-R"/>
          <w:lang w:eastAsia="ja-JP"/>
        </w:rPr>
      </w:pPr>
    </w:p>
    <w:p w14:paraId="130A7D6D" w14:textId="77777777" w:rsidR="00D34D80" w:rsidRPr="0086704E" w:rsidRDefault="00D34D80" w:rsidP="00D34D80">
      <w:pPr>
        <w:ind w:left="440" w:hangingChars="200" w:hanging="440"/>
        <w:rPr>
          <w:rFonts w:ascii="UD デジタル 教科書体 NK-R" w:eastAsia="UD デジタル 教科書体 NK-R"/>
          <w:lang w:eastAsia="ja-JP"/>
        </w:rPr>
      </w:pPr>
    </w:p>
    <w:p w14:paraId="147A75BF" w14:textId="77777777" w:rsidR="00D34D80" w:rsidRPr="0086704E" w:rsidRDefault="00D34D80" w:rsidP="00D34D80">
      <w:pPr>
        <w:ind w:left="440" w:hangingChars="200" w:hanging="440"/>
        <w:rPr>
          <w:rFonts w:ascii="UD デジタル 教科書体 NK-R" w:eastAsia="UD デジタル 教科書体 NK-R"/>
          <w:lang w:eastAsia="ja-JP"/>
        </w:rPr>
      </w:pPr>
    </w:p>
    <w:p w14:paraId="3903EE3D" w14:textId="77777777" w:rsidR="00D34D80" w:rsidRPr="0086704E" w:rsidRDefault="00D34D80" w:rsidP="00D34D80">
      <w:pPr>
        <w:ind w:left="440" w:hangingChars="200" w:hanging="440"/>
        <w:rPr>
          <w:rFonts w:ascii="UD デジタル 教科書体 NK-R" w:eastAsia="UD デジタル 教科書体 NK-R"/>
          <w:lang w:eastAsia="ja-JP"/>
        </w:rPr>
      </w:pPr>
    </w:p>
    <w:p w14:paraId="66D7696F" w14:textId="77777777" w:rsidR="00D34D80" w:rsidRPr="0086704E" w:rsidRDefault="00D34D80" w:rsidP="00D34D80">
      <w:pPr>
        <w:ind w:left="440" w:hangingChars="200" w:hanging="440"/>
        <w:rPr>
          <w:rFonts w:ascii="UD デジタル 教科書体 NK-R" w:eastAsia="UD デジタル 教科書体 NK-R"/>
          <w:lang w:eastAsia="ja-JP"/>
        </w:rPr>
      </w:pPr>
    </w:p>
    <w:p w14:paraId="70F4A7E7" w14:textId="77777777" w:rsidR="00D34D80" w:rsidRPr="0086704E" w:rsidRDefault="00D34D80" w:rsidP="00D34D80">
      <w:pPr>
        <w:ind w:left="440" w:hangingChars="200" w:hanging="440"/>
        <w:rPr>
          <w:rFonts w:ascii="UD デジタル 教科書体 NK-R" w:eastAsia="UD デジタル 教科書体 NK-R"/>
          <w:lang w:eastAsia="ja-JP"/>
        </w:rPr>
      </w:pPr>
    </w:p>
    <w:p w14:paraId="74DA4E4A" w14:textId="77777777" w:rsidR="00D34D80" w:rsidRPr="0086704E" w:rsidRDefault="00D34D80" w:rsidP="00D34D80">
      <w:pPr>
        <w:ind w:left="440" w:hangingChars="200" w:hanging="440"/>
        <w:rPr>
          <w:rFonts w:ascii="UD デジタル 教科書体 NK-R" w:eastAsia="UD デジタル 教科書体 NK-R"/>
          <w:lang w:eastAsia="ja-JP"/>
        </w:rPr>
      </w:pPr>
    </w:p>
    <w:p w14:paraId="75FA5302" w14:textId="77777777" w:rsidR="00D34D80" w:rsidRPr="0086704E" w:rsidRDefault="00D34D80" w:rsidP="00D34D80">
      <w:pPr>
        <w:ind w:left="440" w:hangingChars="200" w:hanging="440"/>
        <w:rPr>
          <w:rFonts w:ascii="UD デジタル 教科書体 NK-R" w:eastAsia="UD デジタル 教科書体 NK-R"/>
          <w:lang w:eastAsia="ja-JP"/>
        </w:rPr>
      </w:pPr>
    </w:p>
    <w:p w14:paraId="1F4F63BF" w14:textId="77777777" w:rsidR="00D34D80" w:rsidRPr="0086704E" w:rsidRDefault="00D34D80" w:rsidP="00D34D80">
      <w:pPr>
        <w:ind w:left="440" w:hangingChars="200" w:hanging="440"/>
        <w:rPr>
          <w:rFonts w:ascii="UD デジタル 教科書体 NK-R" w:eastAsia="UD デジタル 教科書体 NK-R"/>
          <w:lang w:eastAsia="ja-JP"/>
        </w:rPr>
      </w:pPr>
    </w:p>
    <w:p w14:paraId="43B25F24" w14:textId="77777777" w:rsidR="00D34D80" w:rsidRPr="0086704E" w:rsidRDefault="00D34D80" w:rsidP="00D34D80">
      <w:pPr>
        <w:ind w:left="440" w:hangingChars="200" w:hanging="440"/>
        <w:rPr>
          <w:rFonts w:ascii="UD デジタル 教科書体 NK-R" w:eastAsia="UD デジタル 教科書体 NK-R"/>
          <w:lang w:eastAsia="ja-JP"/>
        </w:rPr>
      </w:pPr>
    </w:p>
    <w:p w14:paraId="2CF8D03B" w14:textId="77777777" w:rsidR="00D34D80" w:rsidRPr="0086704E" w:rsidRDefault="00D34D80" w:rsidP="00D34D80">
      <w:pPr>
        <w:ind w:left="440" w:hangingChars="200" w:hanging="440"/>
        <w:rPr>
          <w:rFonts w:ascii="UD デジタル 教科書体 NK-R" w:eastAsia="UD デジタル 教科書体 NK-R"/>
          <w:lang w:eastAsia="ja-JP"/>
        </w:rPr>
      </w:pPr>
    </w:p>
    <w:p w14:paraId="60592D57" w14:textId="77777777" w:rsidR="00D34D80" w:rsidRPr="0086704E" w:rsidRDefault="00D34D80" w:rsidP="00D34D80">
      <w:pPr>
        <w:ind w:left="440" w:hangingChars="200" w:hanging="440"/>
        <w:rPr>
          <w:rFonts w:ascii="UD デジタル 教科書体 NK-R" w:eastAsia="UD デジタル 教科書体 NK-R"/>
          <w:lang w:eastAsia="ja-JP"/>
        </w:rPr>
      </w:pPr>
    </w:p>
    <w:p w14:paraId="582D4E80" w14:textId="77777777" w:rsidR="00D34D80" w:rsidRPr="0086704E" w:rsidRDefault="00D34D80" w:rsidP="00D34D80">
      <w:pPr>
        <w:ind w:left="440" w:hangingChars="200" w:hanging="440"/>
        <w:rPr>
          <w:rFonts w:ascii="UD デジタル 教科書体 NK-R" w:eastAsia="UD デジタル 教科書体 NK-R"/>
          <w:lang w:eastAsia="ja-JP"/>
        </w:rPr>
      </w:pPr>
    </w:p>
    <w:p w14:paraId="5D2973EB" w14:textId="77777777" w:rsidR="00D34D80" w:rsidRPr="0086704E" w:rsidRDefault="00D34D80" w:rsidP="00D34D80">
      <w:pPr>
        <w:ind w:left="440" w:hangingChars="200" w:hanging="440"/>
        <w:rPr>
          <w:rFonts w:ascii="UD デジタル 教科書体 NK-R" w:eastAsia="UD デジタル 教科書体 NK-R"/>
          <w:lang w:eastAsia="ja-JP"/>
        </w:rPr>
      </w:pPr>
    </w:p>
    <w:p w14:paraId="1A50DC09" w14:textId="77777777" w:rsidR="00D34D80" w:rsidRPr="0086704E" w:rsidRDefault="00D34D80" w:rsidP="00D34D80">
      <w:pPr>
        <w:ind w:left="440" w:hangingChars="200" w:hanging="440"/>
        <w:rPr>
          <w:rFonts w:ascii="UD デジタル 教科書体 NK-R" w:eastAsia="UD デジタル 教科書体 NK-R"/>
          <w:lang w:eastAsia="ja-JP"/>
        </w:rPr>
      </w:pPr>
    </w:p>
    <w:p w14:paraId="2B15FAB2" w14:textId="77777777" w:rsidR="00D34D80" w:rsidRPr="0086704E" w:rsidRDefault="00D34D80" w:rsidP="00D34D80">
      <w:pPr>
        <w:ind w:left="440" w:hangingChars="200" w:hanging="440"/>
        <w:rPr>
          <w:rFonts w:ascii="UD デジタル 教科書体 NK-R" w:eastAsia="UD デジタル 教科書体 NK-R"/>
          <w:lang w:eastAsia="ja-JP"/>
        </w:rPr>
      </w:pPr>
    </w:p>
    <w:p w14:paraId="053F45B3" w14:textId="77777777" w:rsidR="00D34D80" w:rsidRPr="0086704E" w:rsidRDefault="00D34D80" w:rsidP="00D34D80">
      <w:pPr>
        <w:ind w:left="440" w:hangingChars="200" w:hanging="440"/>
        <w:rPr>
          <w:rFonts w:ascii="UD デジタル 教科書体 NK-R" w:eastAsia="UD デジタル 教科書体 NK-R"/>
          <w:lang w:eastAsia="ja-JP"/>
        </w:rPr>
      </w:pPr>
    </w:p>
    <w:p w14:paraId="5BFABC6A" w14:textId="18BFC8B6" w:rsidR="004977C2" w:rsidRPr="0086704E" w:rsidRDefault="004977C2" w:rsidP="004977C2">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（様式２－３）</w:t>
      </w:r>
    </w:p>
    <w:p w14:paraId="3D1B0DAB" w14:textId="77777777" w:rsidR="004977C2" w:rsidRPr="0086704E" w:rsidRDefault="004977C2" w:rsidP="004977C2">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51E826D2" w14:textId="77777777" w:rsidR="004977C2" w:rsidRPr="0086704E" w:rsidRDefault="004977C2" w:rsidP="004977C2">
      <w:pPr>
        <w:spacing w:after="0"/>
        <w:ind w:left="480" w:hangingChars="200" w:hanging="480"/>
        <w:rPr>
          <w:rFonts w:ascii="UD デジタル 教科書体 NK-R" w:eastAsia="UD デジタル 教科書体 NK-R"/>
          <w:sz w:val="24"/>
          <w:szCs w:val="24"/>
        </w:rPr>
      </w:pPr>
    </w:p>
    <w:p w14:paraId="52262DFD" w14:textId="77777777" w:rsidR="004977C2" w:rsidRPr="0086704E" w:rsidRDefault="004977C2" w:rsidP="004977C2">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1DBF2BBD" w14:textId="77777777" w:rsidR="004977C2" w:rsidRPr="0086704E" w:rsidRDefault="004977C2" w:rsidP="004977C2">
      <w:pPr>
        <w:spacing w:after="0"/>
        <w:ind w:left="480" w:hangingChars="200" w:hanging="480"/>
        <w:rPr>
          <w:rFonts w:ascii="UD デジタル 教科書体 NK-R" w:eastAsia="UD デジタル 教科書体 NK-R"/>
          <w:sz w:val="24"/>
          <w:szCs w:val="24"/>
          <w:lang w:eastAsia="ja-JP"/>
        </w:rPr>
      </w:pPr>
    </w:p>
    <w:p w14:paraId="49FDA98E" w14:textId="77777777" w:rsidR="004977C2" w:rsidRPr="0086704E" w:rsidRDefault="004977C2" w:rsidP="004977C2">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235E99C2" w14:textId="77777777" w:rsidR="004977C2" w:rsidRPr="0086704E" w:rsidRDefault="004977C2" w:rsidP="004977C2">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7F3D73E6" w14:textId="4E245730" w:rsidR="004977C2" w:rsidRPr="0086704E" w:rsidRDefault="004977C2" w:rsidP="004977C2">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7394493E" w14:textId="77777777" w:rsidR="004977C2" w:rsidRPr="0086704E" w:rsidRDefault="004977C2" w:rsidP="004977C2">
      <w:pPr>
        <w:spacing w:after="0"/>
        <w:ind w:left="480" w:hangingChars="200" w:hanging="480"/>
        <w:rPr>
          <w:rFonts w:ascii="UD デジタル 教科書体 NK-R" w:eastAsia="UD デジタル 教科書体 NK-R"/>
          <w:sz w:val="24"/>
          <w:szCs w:val="24"/>
          <w:lang w:eastAsia="ja-JP"/>
        </w:rPr>
      </w:pPr>
    </w:p>
    <w:p w14:paraId="1ACAD81F" w14:textId="2C0EDB12" w:rsidR="004977C2" w:rsidRPr="0086704E" w:rsidRDefault="004977C2" w:rsidP="004977C2">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参加表明書</w:t>
      </w:r>
    </w:p>
    <w:p w14:paraId="72D1D5D4" w14:textId="77777777" w:rsidR="004977C2" w:rsidRPr="0086704E" w:rsidRDefault="004977C2" w:rsidP="004977C2">
      <w:pPr>
        <w:spacing w:after="0"/>
        <w:ind w:left="480" w:hangingChars="200" w:hanging="480"/>
        <w:rPr>
          <w:rFonts w:ascii="UD デジタル 教科書体 NK-R" w:eastAsia="UD デジタル 教科書体 NK-R"/>
          <w:sz w:val="24"/>
          <w:szCs w:val="24"/>
          <w:lang w:eastAsia="ja-JP"/>
        </w:rPr>
      </w:pPr>
    </w:p>
    <w:p w14:paraId="16D15098" w14:textId="778FF23B" w:rsidR="004977C2" w:rsidRPr="0086704E" w:rsidRDefault="004977C2" w:rsidP="004977C2">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御所市立小・中学校屋内運動場空調設備等整備事業公募型プロポーザル募集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に基づく参加資格を満たしており、指定の書類を添え、本プロポーザルに参加することを表明します。</w:t>
      </w:r>
    </w:p>
    <w:p w14:paraId="63C76CDE" w14:textId="770D92B5"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なお、本提出書類及び今後提出する書類の記入内容に虚偽がないことを誓約します。</w:t>
      </w:r>
    </w:p>
    <w:p w14:paraId="79BE1DEA"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7D8758C0"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5102FDF0"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4DEE9058"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1225E568"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3F915EC8"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32A22EF7"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3032328B"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28440686" w14:textId="77777777"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p>
    <w:p w14:paraId="71F1BD3D" w14:textId="10C9C981" w:rsidR="004977C2" w:rsidRPr="0086704E" w:rsidRDefault="004977C2" w:rsidP="004977C2">
      <w:pPr>
        <w:spacing w:after="0"/>
        <w:ind w:left="480" w:hangingChars="200" w:hanging="480"/>
        <w:jc w:val="center"/>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（担当部署連絡先）</w:t>
      </w:r>
    </w:p>
    <w:p w14:paraId="61F5C891" w14:textId="77777777" w:rsidR="004977C2" w:rsidRPr="0086704E" w:rsidRDefault="004977C2" w:rsidP="004977C2">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担当者 氏名　　　　　　　　　　　　</w:t>
      </w:r>
    </w:p>
    <w:p w14:paraId="2D1C42CF" w14:textId="77777777" w:rsidR="004977C2" w:rsidRPr="0086704E" w:rsidRDefault="004977C2" w:rsidP="004977C2">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所属　　　　　　　　　　　　　　　　　　</w:t>
      </w:r>
    </w:p>
    <w:p w14:paraId="303BDAC3" w14:textId="77777777" w:rsidR="004977C2" w:rsidRPr="0086704E" w:rsidRDefault="004977C2" w:rsidP="004977C2">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＜連絡先＞　</w:t>
      </w:r>
    </w:p>
    <w:p w14:paraId="03444356" w14:textId="77777777" w:rsidR="004977C2" w:rsidRPr="0086704E" w:rsidRDefault="004977C2" w:rsidP="004977C2">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 xml:space="preserve">電話　　　　　　　　　　　　　　　　</w:t>
      </w:r>
    </w:p>
    <w:p w14:paraId="6CD7DB35" w14:textId="77777777" w:rsidR="004977C2" w:rsidRPr="0086704E" w:rsidRDefault="004977C2" w:rsidP="004977C2">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snapToGrid w:val="0"/>
          <w:sz w:val="24"/>
          <w:szCs w:val="24"/>
          <w:lang w:eastAsia="ja-JP"/>
        </w:rPr>
        <w:tab/>
      </w:r>
      <w:r w:rsidRPr="0086704E">
        <w:rPr>
          <w:rFonts w:ascii="UD デジタル 教科書体 NK-R" w:eastAsia="UD デジタル 教科書体 NK-R" w:hint="eastAsia"/>
          <w:snapToGrid w:val="0"/>
          <w:sz w:val="24"/>
          <w:szCs w:val="24"/>
          <w:lang w:eastAsia="ja-JP"/>
        </w:rPr>
        <w:t>E</w:t>
      </w:r>
      <w:r w:rsidRPr="0086704E">
        <w:rPr>
          <w:rFonts w:ascii="UD デジタル 教科書体 NK-R" w:eastAsia="UD デジタル 教科書体 NK-R"/>
          <w:snapToGrid w:val="0"/>
          <w:sz w:val="24"/>
          <w:szCs w:val="24"/>
          <w:lang w:eastAsia="ja-JP"/>
        </w:rPr>
        <w:t>-mail</w:t>
      </w:r>
      <w:r w:rsidRPr="0086704E">
        <w:rPr>
          <w:rFonts w:ascii="UD デジタル 教科書体 NK-R" w:eastAsia="UD デジタル 教科書体 NK-R" w:hint="eastAsia"/>
          <w:snapToGrid w:val="0"/>
          <w:sz w:val="24"/>
          <w:szCs w:val="24"/>
          <w:lang w:eastAsia="ja-JP"/>
        </w:rPr>
        <w:t xml:space="preserve">　　　　　　　　　　　　　　　　</w:t>
      </w:r>
    </w:p>
    <w:p w14:paraId="30017D76" w14:textId="77777777" w:rsidR="004977C2" w:rsidRPr="0086704E" w:rsidRDefault="004977C2" w:rsidP="004977C2">
      <w:pPr>
        <w:spacing w:after="0"/>
        <w:ind w:left="480" w:hangingChars="200" w:hanging="480"/>
        <w:rPr>
          <w:rFonts w:ascii="UD デジタル 教科書体 NK-R" w:eastAsia="UD デジタル 教科書体 NK-R"/>
          <w:sz w:val="24"/>
          <w:szCs w:val="24"/>
          <w:lang w:eastAsia="ja-JP"/>
        </w:rPr>
      </w:pPr>
    </w:p>
    <w:p w14:paraId="6B454BB7" w14:textId="220F0246" w:rsidR="002B1774" w:rsidRPr="0086704E" w:rsidRDefault="002B1774" w:rsidP="002B1774">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（様式２－４）</w:t>
      </w:r>
    </w:p>
    <w:p w14:paraId="5C768FF5" w14:textId="77777777" w:rsidR="002B1774" w:rsidRPr="0086704E" w:rsidRDefault="002B1774" w:rsidP="002B1774">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4B7D9A2C" w14:textId="77777777" w:rsidR="002B1774" w:rsidRPr="0086704E" w:rsidRDefault="002B1774" w:rsidP="002B1774">
      <w:pPr>
        <w:spacing w:after="0"/>
        <w:ind w:left="480" w:hangingChars="200" w:hanging="480"/>
        <w:rPr>
          <w:rFonts w:ascii="UD デジタル 教科書体 NK-R" w:eastAsia="UD デジタル 教科書体 NK-R"/>
          <w:sz w:val="24"/>
          <w:szCs w:val="24"/>
        </w:rPr>
      </w:pPr>
    </w:p>
    <w:p w14:paraId="2C90609A" w14:textId="77777777" w:rsidR="002B1774" w:rsidRPr="0086704E" w:rsidRDefault="002B1774" w:rsidP="002B1774">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39D6CCE3" w14:textId="38CA3D34" w:rsidR="002B1774" w:rsidRPr="0086704E" w:rsidRDefault="002B1774" w:rsidP="002B1774">
      <w:pPr>
        <w:spacing w:after="0"/>
        <w:ind w:left="480" w:hangingChars="200" w:hanging="480"/>
        <w:rPr>
          <w:rFonts w:ascii="UD デジタル 教科書体 NK-R" w:eastAsia="UD デジタル 教科書体 NK-R"/>
          <w:sz w:val="24"/>
          <w:szCs w:val="24"/>
          <w:lang w:eastAsia="ja-JP"/>
        </w:rPr>
      </w:pPr>
    </w:p>
    <w:p w14:paraId="419AC929" w14:textId="4BD1BBD2" w:rsidR="007A27DC" w:rsidRPr="0086704E" w:rsidRDefault="007A27DC" w:rsidP="007A27DC">
      <w:pPr>
        <w:spacing w:after="0"/>
        <w:ind w:left="4680" w:firstLine="36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委任者（応募者の構成企業）</w:t>
      </w:r>
    </w:p>
    <w:p w14:paraId="663080A2" w14:textId="77777777" w:rsidR="007A27DC" w:rsidRPr="0086704E" w:rsidRDefault="007A27DC" w:rsidP="007A27DC">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6DC3B91D" w14:textId="77777777" w:rsidR="007A27DC" w:rsidRPr="0086704E" w:rsidRDefault="007A27DC" w:rsidP="007A27DC">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08A18DD1" w14:textId="77777777" w:rsidR="007A27DC" w:rsidRPr="0086704E" w:rsidRDefault="007A27DC" w:rsidP="007A27DC">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6F747D0A" w14:textId="62EDD9D9" w:rsidR="007A27DC" w:rsidRPr="0086704E" w:rsidRDefault="007A27DC" w:rsidP="002B1774">
      <w:pPr>
        <w:spacing w:after="0"/>
        <w:ind w:left="480" w:hangingChars="200" w:hanging="480"/>
        <w:rPr>
          <w:rFonts w:ascii="UD デジタル 教科書体 NK-R" w:eastAsia="UD デジタル 教科書体 NK-R"/>
          <w:sz w:val="24"/>
          <w:szCs w:val="24"/>
          <w:lang w:eastAsia="ja-JP"/>
        </w:rPr>
      </w:pPr>
    </w:p>
    <w:p w14:paraId="2CE42D5C" w14:textId="5D37BD07" w:rsidR="002B1774" w:rsidRPr="0086704E" w:rsidRDefault="002D0F74" w:rsidP="002B1774">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委</w:t>
      </w:r>
      <w:r w:rsidR="00FB5118" w:rsidRPr="0086704E">
        <w:rPr>
          <w:rFonts w:ascii="UD デジタル 教科書体 NK-R" w:eastAsia="UD デジタル 教科書体 NK-R" w:hint="eastAsia"/>
          <w:b/>
          <w:sz w:val="28"/>
          <w:szCs w:val="28"/>
          <w:lang w:eastAsia="ja-JP"/>
        </w:rPr>
        <w:t xml:space="preserve">　</w:t>
      </w:r>
      <w:r w:rsidRPr="0086704E">
        <w:rPr>
          <w:rFonts w:ascii="UD デジタル 教科書体 NK-R" w:eastAsia="UD デジタル 教科書体 NK-R" w:hint="eastAsia"/>
          <w:b/>
          <w:sz w:val="28"/>
          <w:szCs w:val="28"/>
          <w:lang w:eastAsia="ja-JP"/>
        </w:rPr>
        <w:t>任</w:t>
      </w:r>
      <w:r w:rsidR="00FB5118" w:rsidRPr="0086704E">
        <w:rPr>
          <w:rFonts w:ascii="UD デジタル 教科書体 NK-R" w:eastAsia="UD デジタル 教科書体 NK-R" w:hint="eastAsia"/>
          <w:b/>
          <w:sz w:val="28"/>
          <w:szCs w:val="28"/>
          <w:lang w:eastAsia="ja-JP"/>
        </w:rPr>
        <w:t xml:space="preserve">　</w:t>
      </w:r>
      <w:r w:rsidRPr="0086704E">
        <w:rPr>
          <w:rFonts w:ascii="UD デジタル 教科書体 NK-R" w:eastAsia="UD デジタル 教科書体 NK-R" w:hint="eastAsia"/>
          <w:b/>
          <w:sz w:val="28"/>
          <w:szCs w:val="28"/>
          <w:lang w:eastAsia="ja-JP"/>
        </w:rPr>
        <w:t>状</w:t>
      </w:r>
    </w:p>
    <w:p w14:paraId="48ACED46" w14:textId="77777777" w:rsidR="002B1774" w:rsidRPr="0086704E" w:rsidRDefault="002B1774" w:rsidP="002B1774">
      <w:pPr>
        <w:spacing w:after="0"/>
        <w:ind w:left="480" w:hangingChars="200" w:hanging="480"/>
        <w:rPr>
          <w:rFonts w:ascii="UD デジタル 教科書体 NK-R" w:eastAsia="UD デジタル 教科書体 NK-R"/>
          <w:sz w:val="24"/>
          <w:szCs w:val="24"/>
          <w:lang w:eastAsia="ja-JP"/>
        </w:rPr>
      </w:pPr>
    </w:p>
    <w:p w14:paraId="6217313A" w14:textId="095270DB" w:rsidR="007A27DC" w:rsidRPr="0086704E" w:rsidRDefault="007A27DC" w:rsidP="007A27DC">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私は、下記の者に、御所市立小・中学校屋内運動場空調設備等整備事業に係る公募に関して、次の権限を委任します。</w:t>
      </w:r>
    </w:p>
    <w:p w14:paraId="2EC87356" w14:textId="77777777" w:rsidR="007A27DC" w:rsidRPr="0086704E" w:rsidRDefault="007A27DC" w:rsidP="007A27DC">
      <w:pPr>
        <w:spacing w:after="0"/>
        <w:ind w:left="480" w:hangingChars="200" w:hanging="480"/>
        <w:jc w:val="center"/>
        <w:rPr>
          <w:rFonts w:ascii="UD デジタル 教科書体 NK-R" w:eastAsia="UD デジタル 教科書体 NK-R"/>
          <w:sz w:val="24"/>
          <w:szCs w:val="24"/>
          <w:lang w:eastAsia="ja-JP"/>
        </w:rPr>
      </w:pPr>
    </w:p>
    <w:p w14:paraId="5AFD67FB" w14:textId="77777777" w:rsidR="007A27DC" w:rsidRPr="0086704E" w:rsidRDefault="007A27DC" w:rsidP="007A27DC">
      <w:pPr>
        <w:spacing w:after="0"/>
        <w:ind w:left="480" w:hangingChars="200" w:hanging="480"/>
        <w:jc w:val="center"/>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記</w:t>
      </w:r>
    </w:p>
    <w:p w14:paraId="623CD85B" w14:textId="77777777" w:rsidR="002B1774" w:rsidRPr="0086704E" w:rsidRDefault="002B1774" w:rsidP="002B1774">
      <w:pPr>
        <w:spacing w:after="0"/>
        <w:ind w:left="480" w:hangingChars="200" w:hanging="480"/>
        <w:jc w:val="center"/>
        <w:rPr>
          <w:rFonts w:ascii="UD デジタル 教科書体 NK-R" w:eastAsia="UD デジタル 教科書体 NK-R"/>
          <w:sz w:val="24"/>
          <w:szCs w:val="24"/>
          <w:lang w:eastAsia="ja-JP"/>
        </w:rPr>
      </w:pPr>
    </w:p>
    <w:p w14:paraId="3613F5C5" w14:textId="60F9F65D" w:rsidR="007A27DC" w:rsidRPr="0086704E" w:rsidRDefault="007A27DC" w:rsidP="007A27DC">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受任者（</w:t>
      </w:r>
      <w:r w:rsidR="00087D07" w:rsidRPr="0086704E">
        <w:rPr>
          <w:rFonts w:ascii="UD デジタル 教科書体 NK-R" w:eastAsia="UD デジタル 教科書体 NK-R" w:hint="eastAsia"/>
          <w:sz w:val="24"/>
          <w:szCs w:val="24"/>
          <w:lang w:eastAsia="ja-JP"/>
        </w:rPr>
        <w:t>代表企業</w:t>
      </w:r>
      <w:r w:rsidRPr="0086704E">
        <w:rPr>
          <w:rFonts w:ascii="UD デジタル 教科書体 NK-R" w:eastAsia="UD デジタル 教科書体 NK-R" w:hint="eastAsia"/>
          <w:sz w:val="24"/>
          <w:szCs w:val="24"/>
          <w:lang w:eastAsia="ja-JP"/>
        </w:rPr>
        <w:t>）</w:t>
      </w:r>
    </w:p>
    <w:p w14:paraId="36C84E20" w14:textId="77777777" w:rsidR="007A27DC" w:rsidRPr="0086704E" w:rsidRDefault="007A27DC" w:rsidP="007A27DC">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3D69E702" w14:textId="77777777" w:rsidR="007A27DC" w:rsidRPr="0086704E" w:rsidRDefault="007A27DC" w:rsidP="007A27DC">
      <w:pPr>
        <w:kinsoku w:val="0"/>
        <w:autoSpaceDE w:val="0"/>
        <w:autoSpaceDN w:val="0"/>
        <w:adjustRightInd w:val="0"/>
        <w:spacing w:after="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22D01936" w14:textId="7B0439D8" w:rsidR="007A27DC" w:rsidRPr="0086704E" w:rsidRDefault="007A27DC" w:rsidP="007A27DC">
      <w:pPr>
        <w:kinsoku w:val="0"/>
        <w:autoSpaceDE w:val="0"/>
        <w:autoSpaceDN w:val="0"/>
        <w:adjustRightInd w:val="0"/>
        <w:spacing w:after="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17686DBF" w14:textId="77777777" w:rsidR="002B1774" w:rsidRPr="0086704E" w:rsidRDefault="002B1774" w:rsidP="002B1774">
      <w:pPr>
        <w:spacing w:after="0"/>
        <w:ind w:left="480" w:hangingChars="200" w:hanging="480"/>
        <w:jc w:val="center"/>
        <w:rPr>
          <w:rFonts w:ascii="UD デジタル 教科書体 NK-R" w:eastAsia="UD デジタル 教科書体 NK-R"/>
          <w:sz w:val="24"/>
          <w:szCs w:val="24"/>
          <w:lang w:eastAsia="ja-JP"/>
        </w:rPr>
      </w:pPr>
    </w:p>
    <w:p w14:paraId="1C46FBE6" w14:textId="77777777" w:rsidR="002B1774" w:rsidRPr="0086704E" w:rsidRDefault="002B1774" w:rsidP="002B1774">
      <w:pPr>
        <w:spacing w:after="0"/>
        <w:ind w:left="480" w:hangingChars="200" w:hanging="480"/>
        <w:jc w:val="center"/>
        <w:rPr>
          <w:rFonts w:ascii="UD デジタル 教科書体 NK-R" w:eastAsia="UD デジタル 教科書体 NK-R"/>
          <w:sz w:val="24"/>
          <w:szCs w:val="24"/>
          <w:lang w:eastAsia="ja-JP"/>
        </w:rPr>
      </w:pPr>
    </w:p>
    <w:p w14:paraId="6A3A7347" w14:textId="1032741B" w:rsidR="002B1774" w:rsidRPr="0086704E" w:rsidRDefault="007A27DC" w:rsidP="007A27DC">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委任事項</w:t>
      </w:r>
      <w:r w:rsidRPr="0086704E">
        <w:rPr>
          <w:rFonts w:ascii="UD デジタル 教科書体 NK-R" w:eastAsia="UD デジタル 教科書体 NK-R"/>
          <w:sz w:val="24"/>
          <w:szCs w:val="24"/>
          <w:lang w:eastAsia="ja-JP"/>
        </w:rPr>
        <w:tab/>
      </w:r>
      <w:r w:rsidRPr="0086704E">
        <w:rPr>
          <w:rFonts w:ascii="UD デジタル 教科書体 NK-R" w:eastAsia="UD デジタル 教科書体 NK-R" w:hint="eastAsia"/>
          <w:sz w:val="24"/>
          <w:szCs w:val="24"/>
          <w:lang w:eastAsia="ja-JP"/>
        </w:rPr>
        <w:t>１　参加表明についての一切の件</w:t>
      </w:r>
    </w:p>
    <w:p w14:paraId="0F68F7C3" w14:textId="584C1588"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sz w:val="24"/>
          <w:szCs w:val="24"/>
          <w:lang w:eastAsia="ja-JP"/>
        </w:rPr>
        <w:tab/>
      </w:r>
      <w:r w:rsidRPr="0086704E">
        <w:rPr>
          <w:rFonts w:ascii="UD デジタル 教科書体 NK-R" w:eastAsia="UD デジタル 教科書体 NK-R"/>
          <w:sz w:val="24"/>
          <w:szCs w:val="24"/>
          <w:lang w:eastAsia="ja-JP"/>
        </w:rPr>
        <w:tab/>
      </w:r>
      <w:r w:rsidRPr="0086704E">
        <w:rPr>
          <w:rFonts w:ascii="UD デジタル 教科書体 NK-R" w:eastAsia="UD デジタル 教科書体 NK-R"/>
          <w:sz w:val="24"/>
          <w:szCs w:val="24"/>
          <w:lang w:eastAsia="ja-JP"/>
        </w:rPr>
        <w:tab/>
      </w:r>
      <w:r w:rsidRPr="0086704E">
        <w:rPr>
          <w:rFonts w:ascii="UD デジタル 教科書体 NK-R" w:eastAsia="UD デジタル 教科書体 NK-R" w:hint="eastAsia"/>
          <w:sz w:val="24"/>
          <w:szCs w:val="24"/>
          <w:lang w:eastAsia="ja-JP"/>
        </w:rPr>
        <w:t>２　参加資格確認申請についての一切の件</w:t>
      </w:r>
    </w:p>
    <w:p w14:paraId="7B001436" w14:textId="63E02757"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sz w:val="24"/>
          <w:szCs w:val="24"/>
          <w:lang w:eastAsia="ja-JP"/>
        </w:rPr>
        <w:tab/>
      </w:r>
      <w:r w:rsidRPr="0086704E">
        <w:rPr>
          <w:rFonts w:ascii="UD デジタル 教科書体 NK-R" w:eastAsia="UD デジタル 教科書体 NK-R"/>
          <w:sz w:val="24"/>
          <w:szCs w:val="24"/>
          <w:lang w:eastAsia="ja-JP"/>
        </w:rPr>
        <w:tab/>
      </w:r>
      <w:r w:rsidRPr="0086704E">
        <w:rPr>
          <w:rFonts w:ascii="UD デジタル 教科書体 NK-R" w:eastAsia="UD デジタル 教科書体 NK-R"/>
          <w:sz w:val="24"/>
          <w:szCs w:val="24"/>
          <w:lang w:eastAsia="ja-JP"/>
        </w:rPr>
        <w:tab/>
      </w:r>
      <w:r w:rsidRPr="0086704E">
        <w:rPr>
          <w:rFonts w:ascii="UD デジタル 教科書体 NK-R" w:eastAsia="UD デジタル 教科書体 NK-R" w:hint="eastAsia"/>
          <w:sz w:val="24"/>
          <w:szCs w:val="24"/>
          <w:lang w:eastAsia="ja-JP"/>
        </w:rPr>
        <w:t>３　公募型プロポーザルへの参加又は辞退についての一切の件</w:t>
      </w:r>
    </w:p>
    <w:p w14:paraId="29522440" w14:textId="4F457774"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p>
    <w:p w14:paraId="37046C91" w14:textId="3FC5BED5"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p>
    <w:p w14:paraId="2036C826" w14:textId="34DDDF9F" w:rsidR="007A27DC" w:rsidRPr="0086704E" w:rsidRDefault="007A27DC" w:rsidP="007A27DC">
      <w:pPr>
        <w:pStyle w:val="ae"/>
        <w:numPr>
          <w:ilvl w:val="0"/>
          <w:numId w:val="15"/>
        </w:num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本委任状は共同体の構成企業ごとに提出すること</w:t>
      </w:r>
    </w:p>
    <w:p w14:paraId="5F656AFE" w14:textId="77777777" w:rsidR="002B1774" w:rsidRPr="0086704E" w:rsidRDefault="002B1774" w:rsidP="002B1774">
      <w:pPr>
        <w:spacing w:after="0"/>
        <w:ind w:left="480" w:hangingChars="200" w:hanging="480"/>
        <w:jc w:val="center"/>
        <w:rPr>
          <w:rFonts w:ascii="UD デジタル 教科書体 NK-R" w:eastAsia="UD デジタル 教科書体 NK-R"/>
          <w:sz w:val="24"/>
          <w:szCs w:val="24"/>
          <w:lang w:eastAsia="ja-JP"/>
        </w:rPr>
      </w:pPr>
    </w:p>
    <w:p w14:paraId="50C68A4F" w14:textId="77777777" w:rsidR="002B1774" w:rsidRPr="0086704E" w:rsidRDefault="002B1774" w:rsidP="002B1774">
      <w:pPr>
        <w:spacing w:after="0"/>
        <w:ind w:left="480" w:hangingChars="200" w:hanging="480"/>
        <w:jc w:val="center"/>
        <w:rPr>
          <w:rFonts w:ascii="UD デジタル 教科書体 NK-R" w:eastAsia="UD デジタル 教科書体 NK-R"/>
          <w:sz w:val="24"/>
          <w:szCs w:val="24"/>
          <w:lang w:eastAsia="ja-JP"/>
        </w:rPr>
      </w:pPr>
    </w:p>
    <w:p w14:paraId="166D9C80" w14:textId="6B646C6D"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（様式２－５）</w:t>
      </w:r>
    </w:p>
    <w:p w14:paraId="06199014" w14:textId="77777777" w:rsidR="007A27DC" w:rsidRPr="0086704E" w:rsidRDefault="007A27DC" w:rsidP="007A27DC">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1DB8FDE0" w14:textId="77777777" w:rsidR="007A27DC" w:rsidRPr="0086704E" w:rsidRDefault="007A27DC" w:rsidP="007A27DC">
      <w:pPr>
        <w:spacing w:after="0"/>
        <w:ind w:left="480" w:hangingChars="200" w:hanging="480"/>
        <w:rPr>
          <w:rFonts w:ascii="UD デジタル 教科書体 NK-R" w:eastAsia="UD デジタル 教科書体 NK-R"/>
          <w:sz w:val="24"/>
          <w:szCs w:val="24"/>
        </w:rPr>
      </w:pPr>
    </w:p>
    <w:p w14:paraId="5CF02D1A" w14:textId="77777777"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04FF172A" w14:textId="77777777"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p>
    <w:p w14:paraId="49285C22" w14:textId="4E902AB9" w:rsidR="007A27DC" w:rsidRPr="0086704E" w:rsidRDefault="007A27DC" w:rsidP="007A27DC">
      <w:pPr>
        <w:spacing w:after="0"/>
        <w:ind w:left="3360" w:firstLine="8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（応募者の単独事業者もしくは代表事業者）</w:t>
      </w:r>
    </w:p>
    <w:p w14:paraId="2C634ED5" w14:textId="77777777" w:rsidR="007A27DC" w:rsidRPr="0086704E" w:rsidRDefault="007A27DC" w:rsidP="007A27DC">
      <w:pPr>
        <w:kinsoku w:val="0"/>
        <w:autoSpaceDE w:val="0"/>
        <w:autoSpaceDN w:val="0"/>
        <w:adjustRightInd w:val="0"/>
        <w:spacing w:after="0"/>
        <w:ind w:left="336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78D409FB" w14:textId="238DB909" w:rsidR="007A27DC" w:rsidRPr="0086704E" w:rsidRDefault="007A27DC" w:rsidP="00F04809">
      <w:pPr>
        <w:kinsoku w:val="0"/>
        <w:autoSpaceDE w:val="0"/>
        <w:autoSpaceDN w:val="0"/>
        <w:adjustRightInd w:val="0"/>
        <w:spacing w:after="0"/>
        <w:ind w:left="336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r w:rsidR="00F04809" w:rsidRPr="0086704E">
        <w:rPr>
          <w:rFonts w:ascii="UD デジタル 教科書体 NK-R" w:eastAsia="UD デジタル 教科書体 NK-R" w:hint="eastAsia"/>
          <w:snapToGrid w:val="0"/>
          <w:sz w:val="24"/>
          <w:szCs w:val="24"/>
          <w:lang w:eastAsia="ja-JP"/>
        </w:rPr>
        <w:t xml:space="preserve">　　　　　　　</w:t>
      </w:r>
      <w:r w:rsidRPr="0086704E">
        <w:rPr>
          <w:rFonts w:ascii="UD デジタル 教科書体 NK-R" w:eastAsia="UD デジタル 教科書体 NK-R" w:hint="eastAsia"/>
          <w:snapToGrid w:val="0"/>
          <w:sz w:val="24"/>
          <w:szCs w:val="24"/>
          <w:lang w:eastAsia="ja-JP"/>
        </w:rPr>
        <w:t xml:space="preserve">　　</w:t>
      </w:r>
    </w:p>
    <w:p w14:paraId="798FE2C2" w14:textId="7E7890B4" w:rsidR="007A27DC" w:rsidRPr="0086704E" w:rsidRDefault="007A27DC" w:rsidP="00F04809">
      <w:pPr>
        <w:kinsoku w:val="0"/>
        <w:autoSpaceDE w:val="0"/>
        <w:autoSpaceDN w:val="0"/>
        <w:adjustRightInd w:val="0"/>
        <w:spacing w:after="0"/>
        <w:ind w:left="336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r w:rsidR="00F04809" w:rsidRPr="0086704E">
        <w:rPr>
          <w:rFonts w:ascii="UD デジタル 教科書体 NK-R" w:eastAsia="UD デジタル 教科書体 NK-R" w:hint="eastAsia"/>
          <w:snapToGrid w:val="0"/>
          <w:sz w:val="24"/>
          <w:szCs w:val="24"/>
          <w:u w:val="single"/>
          <w:lang w:eastAsia="ja-JP"/>
        </w:rPr>
        <w:t xml:space="preserve">　　　　　　　</w:t>
      </w:r>
      <w:r w:rsidRPr="0086704E">
        <w:rPr>
          <w:rFonts w:ascii="UD デジタル 教科書体 NK-R" w:eastAsia="UD デジタル 教科書体 NK-R" w:hint="eastAsia"/>
          <w:snapToGrid w:val="0"/>
          <w:sz w:val="24"/>
          <w:szCs w:val="24"/>
          <w:u w:val="single"/>
          <w:lang w:eastAsia="ja-JP"/>
        </w:rPr>
        <w:t xml:space="preserve">　　印　　　</w:t>
      </w:r>
    </w:p>
    <w:p w14:paraId="1FFB20FE" w14:textId="77777777"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p>
    <w:p w14:paraId="002D7523" w14:textId="109E8FE6" w:rsidR="007A27DC" w:rsidRPr="0086704E" w:rsidRDefault="00F04809" w:rsidP="007A27DC">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参加資格確認申請書兼誓約書</w:t>
      </w:r>
    </w:p>
    <w:p w14:paraId="6AF3706A" w14:textId="77777777" w:rsidR="007A27DC" w:rsidRPr="0086704E" w:rsidRDefault="007A27DC" w:rsidP="007A27DC">
      <w:pPr>
        <w:spacing w:after="0"/>
        <w:ind w:left="480" w:hangingChars="200" w:hanging="480"/>
        <w:rPr>
          <w:rFonts w:ascii="UD デジタル 教科書体 NK-R" w:eastAsia="UD デジタル 教科書体 NK-R"/>
          <w:sz w:val="24"/>
          <w:szCs w:val="24"/>
          <w:lang w:eastAsia="ja-JP"/>
        </w:rPr>
      </w:pPr>
    </w:p>
    <w:p w14:paraId="2F17C15D" w14:textId="1EE23E5E" w:rsidR="00F04809" w:rsidRPr="0086704E" w:rsidRDefault="00F04809" w:rsidP="00F04809">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御所市立小・中学校屋内運動場空調設備等整備事業に係る公募への参加資格について確認されたく、参加資格を証する書類を添えて申請します。</w:t>
      </w:r>
    </w:p>
    <w:p w14:paraId="1A7A4FEE" w14:textId="5F234741" w:rsidR="007A27DC" w:rsidRPr="0086704E" w:rsidRDefault="00F04809" w:rsidP="00F04809">
      <w:pPr>
        <w:spacing w:after="0"/>
        <w:ind w:firstLineChars="100" w:firstLine="240"/>
        <w:rPr>
          <w:lang w:eastAsia="ja-JP"/>
        </w:rPr>
      </w:pPr>
      <w:r w:rsidRPr="0086704E">
        <w:rPr>
          <w:rFonts w:ascii="UD デジタル 教科書体 NK-R" w:eastAsia="UD デジタル 教科書体 NK-R" w:hint="eastAsia"/>
          <w:sz w:val="24"/>
          <w:szCs w:val="24"/>
          <w:lang w:eastAsia="ja-JP"/>
        </w:rPr>
        <w:t>御所市立小・中学校屋内運動場空調設備等整備事業の参加資格審査を申請するに当たり、当事業者、もしくは当共同体の構成企業は以下のとおりです。以下の各構成企業は、募集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に掲げられている参加資格要件を満たしていること、及びこの申請書及び添付書類のすべての記載事項が事実と相違ないこと、並びに他の応募者の構成企業として御所市立小・中学校屋内運動場空調設備等整備事業に係る公募に参加しないことを誓約いた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904"/>
        <w:gridCol w:w="958"/>
        <w:gridCol w:w="822"/>
        <w:gridCol w:w="822"/>
        <w:gridCol w:w="1238"/>
        <w:gridCol w:w="3461"/>
      </w:tblGrid>
      <w:tr w:rsidR="0086704E" w:rsidRPr="0086704E" w14:paraId="63B9A637" w14:textId="77777777" w:rsidTr="00F04809">
        <w:trPr>
          <w:cantSplit/>
          <w:trHeight w:val="331"/>
        </w:trPr>
        <w:tc>
          <w:tcPr>
            <w:tcW w:w="247" w:type="pct"/>
            <w:vMerge w:val="restart"/>
            <w:vAlign w:val="center"/>
          </w:tcPr>
          <w:p w14:paraId="463B3E12" w14:textId="01C7144F"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番号</w:t>
            </w:r>
          </w:p>
        </w:tc>
        <w:tc>
          <w:tcPr>
            <w:tcW w:w="524" w:type="pct"/>
            <w:vMerge w:val="restart"/>
            <w:vAlign w:val="center"/>
          </w:tcPr>
          <w:p w14:paraId="69C913A6" w14:textId="5BD26C63"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代表</w:t>
            </w:r>
          </w:p>
          <w:p w14:paraId="6203C2B6" w14:textId="6AF71439"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企業</w:t>
            </w:r>
          </w:p>
        </w:tc>
        <w:tc>
          <w:tcPr>
            <w:tcW w:w="555" w:type="pct"/>
            <w:vMerge w:val="restart"/>
            <w:vAlign w:val="center"/>
          </w:tcPr>
          <w:p w14:paraId="70A5C491" w14:textId="77777777" w:rsidR="00F04809" w:rsidRPr="0086704E" w:rsidRDefault="00F04809" w:rsidP="00F04809">
            <w:pPr>
              <w:spacing w:after="0" w:line="300" w:lineRule="exact"/>
              <w:jc w:val="center"/>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構成</w:t>
            </w:r>
          </w:p>
          <w:p w14:paraId="4551A02D" w14:textId="21412CAA"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企業</w:t>
            </w:r>
          </w:p>
        </w:tc>
        <w:tc>
          <w:tcPr>
            <w:tcW w:w="1669" w:type="pct"/>
            <w:gridSpan w:val="3"/>
            <w:vAlign w:val="center"/>
          </w:tcPr>
          <w:p w14:paraId="677AB2F1" w14:textId="77777777" w:rsidR="00F04809" w:rsidRPr="0086704E" w:rsidRDefault="00F04809" w:rsidP="00F04809">
            <w:pPr>
              <w:pStyle w:val="aff4"/>
              <w:spacing w:line="300" w:lineRule="exact"/>
              <w:rPr>
                <w:rFonts w:ascii="UD デジタル 教科書体 NK-R" w:eastAsia="UD デジタル 教科書体 NK-R" w:hAnsi="ＭＳ 明朝" w:cs="メイリオ"/>
                <w:sz w:val="22"/>
              </w:rPr>
            </w:pPr>
            <w:r w:rsidRPr="0086704E">
              <w:rPr>
                <w:rFonts w:ascii="UD デジタル 教科書体 NK-R" w:eastAsia="UD デジタル 教科書体 NK-R" w:hAnsi="ＭＳ 明朝" w:cs="メイリオ" w:hint="eastAsia"/>
                <w:sz w:val="22"/>
              </w:rPr>
              <w:t>役割の別</w:t>
            </w:r>
          </w:p>
        </w:tc>
        <w:tc>
          <w:tcPr>
            <w:tcW w:w="2005" w:type="pct"/>
            <w:vMerge w:val="restart"/>
            <w:vAlign w:val="center"/>
          </w:tcPr>
          <w:p w14:paraId="692FA429" w14:textId="145A19D5" w:rsidR="00F04809" w:rsidRPr="0086704E" w:rsidRDefault="00F04809" w:rsidP="00F04809">
            <w:pPr>
              <w:pStyle w:val="aff4"/>
              <w:spacing w:line="300" w:lineRule="exact"/>
              <w:rPr>
                <w:rFonts w:ascii="UD デジタル 教科書体 NK-R" w:eastAsia="UD デジタル 教科書体 NK-R" w:hAnsi="ＭＳ 明朝" w:cs="メイリオ"/>
                <w:sz w:val="22"/>
              </w:rPr>
            </w:pPr>
            <w:r w:rsidRPr="0086704E">
              <w:rPr>
                <w:rFonts w:ascii="UD デジタル 教科書体 NK-R" w:eastAsia="UD デジタル 教科書体 NK-R" w:hAnsi="ＭＳ 明朝" w:cs="メイリオ" w:hint="eastAsia"/>
                <w:sz w:val="22"/>
              </w:rPr>
              <w:t>共同体の構成企業</w:t>
            </w:r>
          </w:p>
        </w:tc>
      </w:tr>
      <w:tr w:rsidR="0086704E" w:rsidRPr="0086704E" w14:paraId="5FD822AD" w14:textId="77777777" w:rsidTr="00F04809">
        <w:trPr>
          <w:cantSplit/>
          <w:trHeight w:val="454"/>
        </w:trPr>
        <w:tc>
          <w:tcPr>
            <w:tcW w:w="247" w:type="pct"/>
            <w:vMerge/>
            <w:vAlign w:val="center"/>
          </w:tcPr>
          <w:p w14:paraId="642A6658" w14:textId="77777777" w:rsidR="00F04809" w:rsidRPr="0086704E" w:rsidRDefault="00F04809" w:rsidP="00F04809">
            <w:pPr>
              <w:spacing w:after="0" w:line="300" w:lineRule="exact"/>
              <w:jc w:val="center"/>
              <w:rPr>
                <w:rFonts w:ascii="UD デジタル 教科書体 NK-R" w:eastAsia="UD デジタル 教科書体 NK-R" w:cs="メイリオ"/>
                <w:lang w:eastAsia="ja-JP"/>
              </w:rPr>
            </w:pPr>
          </w:p>
        </w:tc>
        <w:tc>
          <w:tcPr>
            <w:tcW w:w="524" w:type="pct"/>
            <w:vMerge/>
          </w:tcPr>
          <w:p w14:paraId="49A51A0E" w14:textId="77777777" w:rsidR="00F04809" w:rsidRPr="0086704E" w:rsidRDefault="00F04809" w:rsidP="00F04809">
            <w:pPr>
              <w:spacing w:after="0" w:line="300" w:lineRule="exact"/>
              <w:jc w:val="center"/>
              <w:rPr>
                <w:rFonts w:ascii="UD デジタル 教科書体 NK-R" w:eastAsia="UD デジタル 教科書体 NK-R" w:cs="メイリオ"/>
                <w:lang w:eastAsia="ja-JP"/>
              </w:rPr>
            </w:pPr>
          </w:p>
        </w:tc>
        <w:tc>
          <w:tcPr>
            <w:tcW w:w="555" w:type="pct"/>
            <w:vMerge/>
          </w:tcPr>
          <w:p w14:paraId="5DE56DFD" w14:textId="77777777" w:rsidR="00F04809" w:rsidRPr="0086704E" w:rsidRDefault="00F04809" w:rsidP="00F04809">
            <w:pPr>
              <w:spacing w:after="0" w:line="300" w:lineRule="exact"/>
              <w:jc w:val="center"/>
              <w:rPr>
                <w:rFonts w:ascii="UD デジタル 教科書体 NK-R" w:eastAsia="UD デジタル 教科書体 NK-R" w:cs="メイリオ"/>
                <w:lang w:eastAsia="ja-JP"/>
              </w:rPr>
            </w:pPr>
          </w:p>
        </w:tc>
        <w:tc>
          <w:tcPr>
            <w:tcW w:w="476" w:type="pct"/>
            <w:vAlign w:val="center"/>
          </w:tcPr>
          <w:p w14:paraId="45B97A1F" w14:textId="571DBA86"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設計</w:t>
            </w:r>
          </w:p>
          <w:p w14:paraId="778ED0B9" w14:textId="4ABA2ED5"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業務</w:t>
            </w:r>
          </w:p>
        </w:tc>
        <w:tc>
          <w:tcPr>
            <w:tcW w:w="476" w:type="pct"/>
            <w:vAlign w:val="center"/>
          </w:tcPr>
          <w:p w14:paraId="3CEA44C4" w14:textId="52BBD3DA"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施工</w:t>
            </w:r>
          </w:p>
          <w:p w14:paraId="025CDAEA" w14:textId="61324337"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業務</w:t>
            </w:r>
          </w:p>
        </w:tc>
        <w:tc>
          <w:tcPr>
            <w:tcW w:w="716" w:type="pct"/>
            <w:vAlign w:val="center"/>
          </w:tcPr>
          <w:p w14:paraId="3F46EFF7" w14:textId="4F569DDF"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工事監理</w:t>
            </w:r>
          </w:p>
          <w:p w14:paraId="1F70AFFA" w14:textId="33837293" w:rsidR="00F04809" w:rsidRPr="0086704E" w:rsidRDefault="00F04809" w:rsidP="00F04809">
            <w:pPr>
              <w:spacing w:after="0" w:line="30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lang w:eastAsia="ja-JP"/>
              </w:rPr>
              <w:t>業務</w:t>
            </w:r>
          </w:p>
        </w:tc>
        <w:tc>
          <w:tcPr>
            <w:tcW w:w="2005" w:type="pct"/>
            <w:vMerge/>
            <w:vAlign w:val="center"/>
          </w:tcPr>
          <w:p w14:paraId="411BBAC0" w14:textId="77777777" w:rsidR="00F04809" w:rsidRPr="0086704E" w:rsidRDefault="00F04809" w:rsidP="00F04809">
            <w:pPr>
              <w:pStyle w:val="aff4"/>
              <w:spacing w:line="300" w:lineRule="exact"/>
              <w:rPr>
                <w:rFonts w:ascii="UD デジタル 教科書体 NK-R" w:eastAsia="UD デジタル 教科書体 NK-R" w:hAnsi="ＭＳ 明朝" w:cs="メイリオ"/>
                <w:sz w:val="22"/>
              </w:rPr>
            </w:pPr>
          </w:p>
        </w:tc>
      </w:tr>
      <w:tr w:rsidR="0086704E" w:rsidRPr="0086704E" w14:paraId="2F6878E0" w14:textId="77777777" w:rsidTr="00F04809">
        <w:trPr>
          <w:cantSplit/>
          <w:trHeight w:val="672"/>
        </w:trPr>
        <w:tc>
          <w:tcPr>
            <w:tcW w:w="247" w:type="pct"/>
            <w:vAlign w:val="center"/>
          </w:tcPr>
          <w:p w14:paraId="01B73944" w14:textId="77777777" w:rsidR="00F04809" w:rsidRPr="0086704E" w:rsidRDefault="00F04809" w:rsidP="00F04809">
            <w:pPr>
              <w:pStyle w:val="aff4"/>
              <w:spacing w:line="360" w:lineRule="exact"/>
              <w:rPr>
                <w:rFonts w:ascii="UD デジタル 教科書体 NK-R" w:eastAsia="UD デジタル 教科書体 NK-R" w:hAnsi="ＭＳ 明朝" w:cs="メイリオ"/>
                <w:sz w:val="22"/>
              </w:rPr>
            </w:pPr>
            <w:r w:rsidRPr="0086704E">
              <w:rPr>
                <w:rFonts w:ascii="UD デジタル 教科書体 NK-R" w:eastAsia="UD デジタル 教科書体 NK-R" w:hAnsi="ＭＳ 明朝" w:cs="メイリオ" w:hint="eastAsia"/>
                <w:sz w:val="22"/>
              </w:rPr>
              <w:t>１</w:t>
            </w:r>
          </w:p>
        </w:tc>
        <w:tc>
          <w:tcPr>
            <w:tcW w:w="524" w:type="pct"/>
            <w:vAlign w:val="center"/>
          </w:tcPr>
          <w:p w14:paraId="6D1CA730" w14:textId="77777777" w:rsidR="00F04809" w:rsidRPr="0086704E" w:rsidRDefault="00F04809" w:rsidP="00F04809">
            <w:pPr>
              <w:pStyle w:val="aff4"/>
              <w:spacing w:line="360" w:lineRule="exact"/>
              <w:rPr>
                <w:rFonts w:ascii="UD デジタル 教科書体 NK-R" w:eastAsia="UD デジタル 教科書体 NK-R" w:hAnsi="ＭＳ 明朝" w:cs="メイリオ"/>
                <w:sz w:val="22"/>
              </w:rPr>
            </w:pPr>
          </w:p>
        </w:tc>
        <w:tc>
          <w:tcPr>
            <w:tcW w:w="555" w:type="pct"/>
            <w:vAlign w:val="center"/>
          </w:tcPr>
          <w:p w14:paraId="7F46D333" w14:textId="77777777" w:rsidR="00F04809" w:rsidRPr="0086704E" w:rsidRDefault="00F04809" w:rsidP="00F04809">
            <w:pPr>
              <w:pStyle w:val="aff4"/>
              <w:spacing w:line="360" w:lineRule="exact"/>
              <w:rPr>
                <w:rFonts w:ascii="UD デジタル 教科書体 NK-R" w:eastAsia="UD デジタル 教科書体 NK-R" w:hAnsi="ＭＳ 明朝" w:cs="メイリオ"/>
                <w:sz w:val="22"/>
              </w:rPr>
            </w:pPr>
          </w:p>
        </w:tc>
        <w:tc>
          <w:tcPr>
            <w:tcW w:w="476" w:type="pct"/>
            <w:vAlign w:val="center"/>
          </w:tcPr>
          <w:p w14:paraId="5B21388C" w14:textId="77777777" w:rsidR="00F04809" w:rsidRPr="0086704E" w:rsidRDefault="00F04809" w:rsidP="00F04809">
            <w:pPr>
              <w:pStyle w:val="aff4"/>
              <w:spacing w:line="360" w:lineRule="exact"/>
              <w:ind w:firstLineChars="100" w:firstLine="220"/>
              <w:rPr>
                <w:rFonts w:ascii="UD デジタル 教科書体 NK-R" w:eastAsia="UD デジタル 教科書体 NK-R" w:hAnsi="ＭＳ 明朝" w:cs="メイリオ"/>
                <w:sz w:val="22"/>
              </w:rPr>
            </w:pPr>
          </w:p>
        </w:tc>
        <w:tc>
          <w:tcPr>
            <w:tcW w:w="476" w:type="pct"/>
            <w:vAlign w:val="center"/>
          </w:tcPr>
          <w:p w14:paraId="248337CA" w14:textId="77777777" w:rsidR="00F04809" w:rsidRPr="0086704E" w:rsidRDefault="00F04809" w:rsidP="00F04809">
            <w:pPr>
              <w:pStyle w:val="aff4"/>
              <w:spacing w:line="360" w:lineRule="exact"/>
              <w:ind w:firstLineChars="100" w:firstLine="220"/>
              <w:rPr>
                <w:rFonts w:ascii="UD デジタル 教科書体 NK-R" w:eastAsia="UD デジタル 教科書体 NK-R" w:hAnsi="ＭＳ 明朝" w:cs="メイリオ"/>
                <w:sz w:val="22"/>
              </w:rPr>
            </w:pPr>
          </w:p>
        </w:tc>
        <w:tc>
          <w:tcPr>
            <w:tcW w:w="716" w:type="pct"/>
            <w:vAlign w:val="center"/>
          </w:tcPr>
          <w:p w14:paraId="59000D8F"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2005" w:type="pct"/>
            <w:vAlign w:val="center"/>
          </w:tcPr>
          <w:p w14:paraId="7215043B" w14:textId="4F2D1FB3"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所在地</w:t>
            </w:r>
          </w:p>
          <w:p w14:paraId="2B50511B" w14:textId="77777777"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商号又は代表者</w:t>
            </w:r>
          </w:p>
          <w:p w14:paraId="43445472" w14:textId="77777777"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代表者氏名　　　　　　　　印</w:t>
            </w:r>
          </w:p>
        </w:tc>
      </w:tr>
      <w:tr w:rsidR="0086704E" w:rsidRPr="0086704E" w14:paraId="1A963926" w14:textId="77777777" w:rsidTr="00F04809">
        <w:trPr>
          <w:cantSplit/>
          <w:trHeight w:val="942"/>
        </w:trPr>
        <w:tc>
          <w:tcPr>
            <w:tcW w:w="247" w:type="pct"/>
            <w:vAlign w:val="center"/>
          </w:tcPr>
          <w:p w14:paraId="55F1EC96" w14:textId="77777777" w:rsidR="00F04809" w:rsidRPr="0086704E" w:rsidRDefault="00F04809" w:rsidP="00F04809">
            <w:pPr>
              <w:spacing w:after="0" w:line="36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rPr>
              <w:t>２</w:t>
            </w:r>
          </w:p>
        </w:tc>
        <w:tc>
          <w:tcPr>
            <w:tcW w:w="524" w:type="pct"/>
            <w:vAlign w:val="center"/>
          </w:tcPr>
          <w:p w14:paraId="3D0E0DB6"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555" w:type="pct"/>
            <w:vAlign w:val="center"/>
          </w:tcPr>
          <w:p w14:paraId="5F30C313"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476" w:type="pct"/>
            <w:vAlign w:val="center"/>
          </w:tcPr>
          <w:p w14:paraId="6CB8A670"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476" w:type="pct"/>
            <w:vAlign w:val="center"/>
          </w:tcPr>
          <w:p w14:paraId="02D5FE2B" w14:textId="77777777" w:rsidR="00F04809" w:rsidRPr="0086704E" w:rsidRDefault="00F04809" w:rsidP="00F04809">
            <w:pPr>
              <w:pStyle w:val="a7"/>
              <w:spacing w:line="360" w:lineRule="exact"/>
              <w:jc w:val="center"/>
              <w:rPr>
                <w:rFonts w:ascii="UD デジタル 教科書体 NK-R" w:eastAsia="UD デジタル 教科書体 NK-R" w:hAnsi="ＭＳ 明朝" w:cs="メイリオ"/>
              </w:rPr>
            </w:pPr>
          </w:p>
        </w:tc>
        <w:tc>
          <w:tcPr>
            <w:tcW w:w="716" w:type="pct"/>
            <w:vAlign w:val="center"/>
          </w:tcPr>
          <w:p w14:paraId="66846540"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2005" w:type="pct"/>
            <w:vAlign w:val="center"/>
          </w:tcPr>
          <w:p w14:paraId="002D39D9" w14:textId="2AB4DE50"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所在地</w:t>
            </w:r>
          </w:p>
          <w:p w14:paraId="6210EC08" w14:textId="77777777"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商号又は代表者</w:t>
            </w:r>
          </w:p>
          <w:p w14:paraId="3E3BE392" w14:textId="77777777"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代表者氏名　　　　　　　　印</w:t>
            </w:r>
          </w:p>
        </w:tc>
      </w:tr>
      <w:tr w:rsidR="0086704E" w:rsidRPr="0086704E" w14:paraId="1FB7CCE0" w14:textId="77777777" w:rsidTr="00F04809">
        <w:trPr>
          <w:cantSplit/>
          <w:trHeight w:val="965"/>
        </w:trPr>
        <w:tc>
          <w:tcPr>
            <w:tcW w:w="247" w:type="pct"/>
            <w:vAlign w:val="center"/>
          </w:tcPr>
          <w:p w14:paraId="101B29DE" w14:textId="77777777" w:rsidR="00F04809" w:rsidRPr="0086704E" w:rsidRDefault="00F04809" w:rsidP="00F04809">
            <w:pPr>
              <w:spacing w:after="0" w:line="360" w:lineRule="exact"/>
              <w:jc w:val="center"/>
              <w:rPr>
                <w:rFonts w:ascii="UD デジタル 教科書体 NK-R" w:eastAsia="UD デジタル 教科書体 NK-R" w:cs="メイリオ"/>
              </w:rPr>
            </w:pPr>
            <w:r w:rsidRPr="0086704E">
              <w:rPr>
                <w:rFonts w:ascii="UD デジタル 教科書体 NK-R" w:eastAsia="UD デジタル 教科書体 NK-R" w:cs="メイリオ" w:hint="eastAsia"/>
              </w:rPr>
              <w:t>３</w:t>
            </w:r>
          </w:p>
        </w:tc>
        <w:tc>
          <w:tcPr>
            <w:tcW w:w="524" w:type="pct"/>
            <w:vAlign w:val="center"/>
          </w:tcPr>
          <w:p w14:paraId="7D21F2ED"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555" w:type="pct"/>
            <w:vAlign w:val="center"/>
          </w:tcPr>
          <w:p w14:paraId="1A7160AA"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476" w:type="pct"/>
            <w:vAlign w:val="center"/>
          </w:tcPr>
          <w:p w14:paraId="0A962943"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476" w:type="pct"/>
            <w:vAlign w:val="center"/>
          </w:tcPr>
          <w:p w14:paraId="3DB9981A"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716" w:type="pct"/>
            <w:vAlign w:val="center"/>
          </w:tcPr>
          <w:p w14:paraId="140CF018" w14:textId="77777777" w:rsidR="00F04809" w:rsidRPr="0086704E" w:rsidRDefault="00F04809" w:rsidP="00F04809">
            <w:pPr>
              <w:spacing w:after="0" w:line="360" w:lineRule="exact"/>
              <w:jc w:val="center"/>
              <w:rPr>
                <w:rFonts w:ascii="UD デジタル 教科書体 NK-R" w:eastAsia="UD デジタル 教科書体 NK-R" w:cs="メイリオ"/>
              </w:rPr>
            </w:pPr>
          </w:p>
        </w:tc>
        <w:tc>
          <w:tcPr>
            <w:tcW w:w="2005" w:type="pct"/>
            <w:vAlign w:val="center"/>
          </w:tcPr>
          <w:p w14:paraId="4F63899B" w14:textId="58BE35B2"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所在地</w:t>
            </w:r>
          </w:p>
          <w:p w14:paraId="38A2E4B0" w14:textId="77777777"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商号又は代表者</w:t>
            </w:r>
          </w:p>
          <w:p w14:paraId="5C2C048F" w14:textId="77777777" w:rsidR="00F04809" w:rsidRPr="0086704E" w:rsidRDefault="00F04809" w:rsidP="00F04809">
            <w:pPr>
              <w:spacing w:after="0" w:line="360" w:lineRule="exact"/>
              <w:rPr>
                <w:rFonts w:ascii="UD デジタル 教科書体 NK-R" w:eastAsia="UD デジタル 教科書体 NK-R" w:cs="メイリオ"/>
                <w:lang w:eastAsia="ja-JP"/>
              </w:rPr>
            </w:pPr>
            <w:r w:rsidRPr="0086704E">
              <w:rPr>
                <w:rFonts w:ascii="UD デジタル 教科書体 NK-R" w:eastAsia="UD デジタル 教科書体 NK-R" w:cs="メイリオ" w:hint="eastAsia"/>
                <w:lang w:eastAsia="ja-JP"/>
              </w:rPr>
              <w:t>代表者氏名　　　　　　　　印</w:t>
            </w:r>
          </w:p>
        </w:tc>
      </w:tr>
    </w:tbl>
    <w:p w14:paraId="12EF0378" w14:textId="06D1ABAD" w:rsidR="00F04809" w:rsidRPr="0086704E" w:rsidRDefault="00F04809" w:rsidP="00F04809">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　各構成企業が、募集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「第６　応募者の要件等」を満たしていることを必ず確認してください。</w:t>
      </w:r>
    </w:p>
    <w:p w14:paraId="7664C10C" w14:textId="77777777" w:rsidR="00F04809" w:rsidRPr="0086704E" w:rsidRDefault="00F04809" w:rsidP="00F04809">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行が不足する場合には、適宜追加してください。なお、１枚に収まらない場合は、本様式に準じて追加作成してください。</w:t>
      </w:r>
    </w:p>
    <w:p w14:paraId="326CC788" w14:textId="3C2C7A94" w:rsidR="007A27DC" w:rsidRPr="0086704E" w:rsidRDefault="00F04809" w:rsidP="00F04809">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役割欄には、代表企業、構成企業の区別及び設計企業、施工企業、工事監理企業の区別を丸印で記載してください。</w:t>
      </w:r>
    </w:p>
    <w:p w14:paraId="41E80B75" w14:textId="77777777" w:rsidR="007A27DC" w:rsidRPr="0086704E" w:rsidRDefault="007A27DC" w:rsidP="00D34D80">
      <w:pPr>
        <w:ind w:left="440" w:hangingChars="200" w:hanging="440"/>
        <w:rPr>
          <w:rFonts w:ascii="UD デジタル 教科書体 NK-R" w:eastAsia="UD デジタル 教科書体 NK-R"/>
          <w:lang w:eastAsia="ja-JP"/>
        </w:rPr>
      </w:pPr>
    </w:p>
    <w:p w14:paraId="3DE7E8A8" w14:textId="77777777" w:rsidR="007A27DC" w:rsidRPr="0086704E" w:rsidRDefault="007A27DC" w:rsidP="00D34D80">
      <w:pPr>
        <w:ind w:left="440" w:hangingChars="200" w:hanging="440"/>
        <w:rPr>
          <w:rFonts w:ascii="UD デジタル 教科書体 NK-R" w:eastAsia="UD デジタル 教科書体 NK-R"/>
          <w:lang w:eastAsia="ja-JP"/>
        </w:rPr>
      </w:pPr>
    </w:p>
    <w:p w14:paraId="04AD24CB" w14:textId="77777777" w:rsidR="007A27DC" w:rsidRPr="0086704E" w:rsidRDefault="007A27DC" w:rsidP="00D34D80">
      <w:pPr>
        <w:ind w:left="440" w:hangingChars="200" w:hanging="440"/>
        <w:rPr>
          <w:rFonts w:ascii="UD デジタル 教科書体 NK-R" w:eastAsia="UD デジタル 教科書体 NK-R"/>
          <w:lang w:eastAsia="ja-JP"/>
        </w:rPr>
      </w:pPr>
    </w:p>
    <w:p w14:paraId="3C072192" w14:textId="77777777" w:rsidR="007A27DC" w:rsidRPr="0086704E" w:rsidRDefault="007A27DC" w:rsidP="00D34D80">
      <w:pPr>
        <w:ind w:left="440" w:hangingChars="200" w:hanging="440"/>
        <w:rPr>
          <w:rFonts w:ascii="UD デジタル 教科書体 NK-R" w:eastAsia="UD デジタル 教科書体 NK-R"/>
          <w:lang w:eastAsia="ja-JP"/>
        </w:rPr>
      </w:pPr>
    </w:p>
    <w:p w14:paraId="1F673205" w14:textId="77777777" w:rsidR="007A27DC" w:rsidRPr="0086704E" w:rsidRDefault="007A27DC" w:rsidP="00D34D80">
      <w:pPr>
        <w:ind w:left="440" w:hangingChars="200" w:hanging="440"/>
        <w:rPr>
          <w:rFonts w:ascii="UD デジタル 教科書体 NK-R" w:eastAsia="UD デジタル 教科書体 NK-R"/>
          <w:lang w:eastAsia="ja-JP"/>
        </w:rPr>
      </w:pPr>
    </w:p>
    <w:p w14:paraId="14CC0E9C" w14:textId="77777777" w:rsidR="007A27DC" w:rsidRPr="0086704E" w:rsidRDefault="007A27DC" w:rsidP="00D34D80">
      <w:pPr>
        <w:ind w:left="440" w:hangingChars="200" w:hanging="440"/>
        <w:rPr>
          <w:rFonts w:ascii="UD デジタル 教科書体 NK-R" w:eastAsia="UD デジタル 教科書体 NK-R"/>
          <w:lang w:eastAsia="ja-JP"/>
        </w:rPr>
      </w:pPr>
    </w:p>
    <w:p w14:paraId="402874AA" w14:textId="77777777" w:rsidR="007A27DC" w:rsidRPr="0086704E" w:rsidRDefault="007A27DC" w:rsidP="00D34D80">
      <w:pPr>
        <w:ind w:left="440" w:hangingChars="200" w:hanging="440"/>
        <w:rPr>
          <w:rFonts w:ascii="UD デジタル 教科書体 NK-R" w:eastAsia="UD デジタル 教科書体 NK-R"/>
          <w:lang w:eastAsia="ja-JP"/>
        </w:rPr>
      </w:pPr>
    </w:p>
    <w:p w14:paraId="71EB78B3" w14:textId="77777777" w:rsidR="007A27DC" w:rsidRPr="0086704E" w:rsidRDefault="007A27DC" w:rsidP="00D34D80">
      <w:pPr>
        <w:ind w:left="440" w:hangingChars="200" w:hanging="440"/>
        <w:rPr>
          <w:rFonts w:ascii="UD デジタル 教科書体 NK-R" w:eastAsia="UD デジタル 教科書体 NK-R"/>
          <w:lang w:eastAsia="ja-JP"/>
        </w:rPr>
      </w:pPr>
    </w:p>
    <w:p w14:paraId="31A39BD7" w14:textId="77777777" w:rsidR="007A27DC" w:rsidRPr="0086704E" w:rsidRDefault="007A27DC" w:rsidP="00D34D80">
      <w:pPr>
        <w:ind w:left="440" w:hangingChars="200" w:hanging="440"/>
        <w:rPr>
          <w:rFonts w:ascii="UD デジタル 教科書体 NK-R" w:eastAsia="UD デジタル 教科書体 NK-R"/>
          <w:lang w:eastAsia="ja-JP"/>
        </w:rPr>
      </w:pPr>
    </w:p>
    <w:p w14:paraId="101A16B2" w14:textId="77777777" w:rsidR="007A27DC" w:rsidRPr="0086704E" w:rsidRDefault="007A27DC" w:rsidP="00D34D80">
      <w:pPr>
        <w:ind w:left="440" w:hangingChars="200" w:hanging="440"/>
        <w:rPr>
          <w:rFonts w:ascii="UD デジタル 教科書体 NK-R" w:eastAsia="UD デジタル 教科書体 NK-R"/>
          <w:lang w:eastAsia="ja-JP"/>
        </w:rPr>
      </w:pPr>
    </w:p>
    <w:p w14:paraId="242DBC29" w14:textId="77777777" w:rsidR="007A27DC" w:rsidRPr="0086704E" w:rsidRDefault="007A27DC" w:rsidP="00D34D80">
      <w:pPr>
        <w:ind w:left="440" w:hangingChars="200" w:hanging="440"/>
        <w:rPr>
          <w:rFonts w:ascii="UD デジタル 教科書体 NK-R" w:eastAsia="UD デジタル 教科書体 NK-R"/>
          <w:lang w:eastAsia="ja-JP"/>
        </w:rPr>
      </w:pPr>
    </w:p>
    <w:p w14:paraId="31FF2567" w14:textId="77777777" w:rsidR="007A27DC" w:rsidRPr="0086704E" w:rsidRDefault="007A27DC" w:rsidP="00D34D80">
      <w:pPr>
        <w:ind w:left="440" w:hangingChars="200" w:hanging="440"/>
        <w:rPr>
          <w:rFonts w:ascii="UD デジタル 教科書体 NK-R" w:eastAsia="UD デジタル 教科書体 NK-R"/>
          <w:lang w:eastAsia="ja-JP"/>
        </w:rPr>
      </w:pPr>
    </w:p>
    <w:p w14:paraId="5EF868C1" w14:textId="77777777" w:rsidR="007A27DC" w:rsidRPr="0086704E" w:rsidRDefault="007A27DC" w:rsidP="00D34D80">
      <w:pPr>
        <w:ind w:left="440" w:hangingChars="200" w:hanging="440"/>
        <w:rPr>
          <w:rFonts w:ascii="UD デジタル 教科書体 NK-R" w:eastAsia="UD デジタル 教科書体 NK-R"/>
          <w:lang w:eastAsia="ja-JP"/>
        </w:rPr>
      </w:pPr>
    </w:p>
    <w:p w14:paraId="3D3C3AFB" w14:textId="77777777" w:rsidR="007A27DC" w:rsidRPr="0086704E" w:rsidRDefault="007A27DC" w:rsidP="00D34D80">
      <w:pPr>
        <w:ind w:left="440" w:hangingChars="200" w:hanging="440"/>
        <w:rPr>
          <w:rFonts w:ascii="UD デジタル 教科書体 NK-R" w:eastAsia="UD デジタル 教科書体 NK-R"/>
          <w:lang w:eastAsia="ja-JP"/>
        </w:rPr>
      </w:pPr>
    </w:p>
    <w:p w14:paraId="4BEBF40F" w14:textId="77777777" w:rsidR="007A27DC" w:rsidRPr="0086704E" w:rsidRDefault="007A27DC" w:rsidP="00D34D80">
      <w:pPr>
        <w:ind w:left="440" w:hangingChars="200" w:hanging="440"/>
        <w:rPr>
          <w:rFonts w:ascii="UD デジタル 教科書体 NK-R" w:eastAsia="UD デジタル 教科書体 NK-R"/>
          <w:lang w:eastAsia="ja-JP"/>
        </w:rPr>
      </w:pPr>
    </w:p>
    <w:p w14:paraId="06DEE682" w14:textId="77777777" w:rsidR="007A27DC" w:rsidRPr="0086704E" w:rsidRDefault="007A27DC" w:rsidP="00D34D80">
      <w:pPr>
        <w:ind w:left="440" w:hangingChars="200" w:hanging="440"/>
        <w:rPr>
          <w:rFonts w:ascii="UD デジタル 教科書体 NK-R" w:eastAsia="UD デジタル 教科書体 NK-R"/>
          <w:lang w:eastAsia="ja-JP"/>
        </w:rPr>
      </w:pPr>
    </w:p>
    <w:p w14:paraId="4DBBFD32" w14:textId="77777777" w:rsidR="007A27DC" w:rsidRPr="0086704E" w:rsidRDefault="007A27DC" w:rsidP="00D34D80">
      <w:pPr>
        <w:ind w:left="440" w:hangingChars="200" w:hanging="440"/>
        <w:rPr>
          <w:rFonts w:ascii="UD デジタル 教科書体 NK-R" w:eastAsia="UD デジタル 教科書体 NK-R"/>
          <w:lang w:eastAsia="ja-JP"/>
        </w:rPr>
      </w:pPr>
    </w:p>
    <w:p w14:paraId="0EC933AC" w14:textId="77777777" w:rsidR="007A27DC" w:rsidRPr="0086704E" w:rsidRDefault="007A27DC" w:rsidP="00D34D80">
      <w:pPr>
        <w:ind w:left="440" w:hangingChars="200" w:hanging="440"/>
        <w:rPr>
          <w:lang w:eastAsia="ja-JP"/>
        </w:rPr>
      </w:pPr>
    </w:p>
    <w:p w14:paraId="0DCF53B1" w14:textId="24DAEDA2" w:rsidR="00F04809" w:rsidRPr="0086704E" w:rsidRDefault="00F04809" w:rsidP="00F04809">
      <w:pPr>
        <w:spacing w:after="0"/>
        <w:ind w:left="480" w:hangingChars="200" w:hanging="480"/>
        <w:rPr>
          <w:rFonts w:ascii="UD デジタル 教科書体 NK-R" w:eastAsia="UD デジタル 教科書体 NK-R"/>
          <w:sz w:val="24"/>
          <w:szCs w:val="24"/>
          <w:lang w:eastAsia="ja-JP"/>
        </w:rPr>
      </w:pPr>
      <w:bookmarkStart w:id="3" w:name="_Hlk230359896"/>
      <w:r w:rsidRPr="0086704E">
        <w:rPr>
          <w:rFonts w:ascii="UD デジタル 教科書体 NK-R" w:eastAsia="UD デジタル 教科書体 NK-R" w:hint="eastAsia"/>
          <w:sz w:val="24"/>
          <w:szCs w:val="24"/>
          <w:lang w:eastAsia="ja-JP"/>
        </w:rPr>
        <w:lastRenderedPageBreak/>
        <w:t>（様式２－５①）</w:t>
      </w:r>
    </w:p>
    <w:p w14:paraId="65CA607A" w14:textId="77777777" w:rsidR="00F04809" w:rsidRPr="0086704E" w:rsidRDefault="00F04809" w:rsidP="00F04809">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1FE4047C" w14:textId="77777777" w:rsidR="00F04809" w:rsidRPr="0086704E" w:rsidRDefault="00F04809" w:rsidP="00F04809">
      <w:pPr>
        <w:spacing w:after="0"/>
        <w:ind w:left="480" w:hangingChars="200" w:hanging="480"/>
        <w:rPr>
          <w:rFonts w:ascii="UD デジタル 教科書体 NK-R" w:eastAsia="UD デジタル 教科書体 NK-R"/>
          <w:sz w:val="24"/>
          <w:szCs w:val="24"/>
        </w:rPr>
      </w:pPr>
    </w:p>
    <w:p w14:paraId="098CCC90" w14:textId="77777777" w:rsidR="00F04809" w:rsidRPr="0086704E" w:rsidRDefault="00F04809" w:rsidP="00F04809">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bookmarkEnd w:id="3"/>
    <w:p w14:paraId="799056AC" w14:textId="77777777" w:rsidR="00F04809" w:rsidRPr="0086704E" w:rsidRDefault="00F04809" w:rsidP="00F04809">
      <w:pPr>
        <w:spacing w:after="0"/>
        <w:ind w:left="480" w:hangingChars="200" w:hanging="480"/>
        <w:rPr>
          <w:rFonts w:ascii="UD デジタル 教科書体 NK-R" w:eastAsia="UD デジタル 教科書体 NK-R"/>
          <w:sz w:val="24"/>
          <w:szCs w:val="24"/>
          <w:lang w:eastAsia="ja-JP"/>
        </w:rPr>
      </w:pPr>
    </w:p>
    <w:p w14:paraId="6572A5AF" w14:textId="77777777" w:rsidR="00F04809" w:rsidRPr="0086704E" w:rsidRDefault="00F04809" w:rsidP="00F04809">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7A4B0AEE" w14:textId="77777777" w:rsidR="00F04809" w:rsidRPr="0086704E" w:rsidRDefault="00F04809" w:rsidP="00F04809">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2BEF3CEE" w14:textId="77777777" w:rsidR="00F04809" w:rsidRPr="0086704E" w:rsidRDefault="00F04809" w:rsidP="00F04809">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140142AB" w14:textId="77777777" w:rsidR="00F04809" w:rsidRPr="0086704E" w:rsidRDefault="00F04809" w:rsidP="00F04809">
      <w:pPr>
        <w:spacing w:after="0"/>
        <w:ind w:left="480" w:hangingChars="200" w:hanging="480"/>
        <w:rPr>
          <w:rFonts w:ascii="UD デジタル 教科書体 NK-R" w:eastAsia="UD デジタル 教科書体 NK-R"/>
          <w:sz w:val="24"/>
          <w:szCs w:val="24"/>
          <w:lang w:eastAsia="ja-JP"/>
        </w:rPr>
      </w:pPr>
      <w:bookmarkStart w:id="4" w:name="_Hlk230360158"/>
    </w:p>
    <w:p w14:paraId="0F67432F" w14:textId="34D92695" w:rsidR="00F04809" w:rsidRPr="0086704E" w:rsidRDefault="00F04809" w:rsidP="00F04809">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参加資格についての誓約書</w:t>
      </w:r>
    </w:p>
    <w:p w14:paraId="07892A3C" w14:textId="77777777" w:rsidR="00F04809" w:rsidRPr="0086704E" w:rsidRDefault="00F04809" w:rsidP="00F04809">
      <w:pPr>
        <w:spacing w:after="0"/>
        <w:ind w:left="480" w:hangingChars="200" w:hanging="480"/>
        <w:rPr>
          <w:rFonts w:ascii="UD デジタル 教科書体 NK-R" w:eastAsia="UD デジタル 教科書体 NK-R"/>
          <w:sz w:val="24"/>
          <w:szCs w:val="24"/>
          <w:lang w:eastAsia="ja-JP"/>
        </w:rPr>
      </w:pPr>
    </w:p>
    <w:bookmarkEnd w:id="4"/>
    <w:p w14:paraId="2AB6CCAE" w14:textId="7CF9F5A3" w:rsidR="00F04809" w:rsidRPr="0086704E" w:rsidRDefault="00F04809" w:rsidP="00F04809">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御所市立小・中学校屋内運動場空調設備等整備事業に係る公募型プロポーザルへの参加申込を行うにあたり、下記事項及び提出内容について事実に相違しないことを誓約いたします。</w:t>
      </w:r>
    </w:p>
    <w:p w14:paraId="3425F034" w14:textId="7C2543AF" w:rsidR="00F04809" w:rsidRPr="0086704E" w:rsidRDefault="00F04809" w:rsidP="00F04809">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なお、参加申込日から契約締結日までに下記事項に該当する事案が生じた場合は失格となり契約締結に至らず、また、事後に内容に関して虚偽が発覚した場合は、契約解除になっても異議ありません。</w:t>
      </w:r>
    </w:p>
    <w:p w14:paraId="2E7CBB68" w14:textId="77777777" w:rsidR="00F04809" w:rsidRPr="0086704E" w:rsidRDefault="00F04809" w:rsidP="00F04809">
      <w:pPr>
        <w:spacing w:after="0"/>
        <w:ind w:left="480" w:hangingChars="200" w:hanging="480"/>
        <w:jc w:val="center"/>
        <w:rPr>
          <w:rFonts w:ascii="UD デジタル 教科書体 NK-R" w:eastAsia="UD デジタル 教科書体 NK-R"/>
          <w:sz w:val="24"/>
          <w:szCs w:val="24"/>
          <w:lang w:eastAsia="ja-JP"/>
        </w:rPr>
      </w:pPr>
    </w:p>
    <w:p w14:paraId="022E4752" w14:textId="77777777" w:rsidR="00F04809" w:rsidRPr="0086704E" w:rsidRDefault="00F04809" w:rsidP="00F04809">
      <w:pPr>
        <w:spacing w:after="0"/>
        <w:ind w:left="480" w:hangingChars="200" w:hanging="480"/>
        <w:jc w:val="center"/>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記</w:t>
      </w:r>
    </w:p>
    <w:p w14:paraId="4472D3A7" w14:textId="77777777" w:rsidR="00F04809" w:rsidRPr="0086704E" w:rsidRDefault="00F04809" w:rsidP="00F04809">
      <w:pPr>
        <w:spacing w:after="0"/>
        <w:ind w:left="480" w:hangingChars="200" w:hanging="480"/>
        <w:jc w:val="center"/>
        <w:rPr>
          <w:rFonts w:ascii="UD デジタル 教科書体 NK-R" w:eastAsia="UD デジタル 教科書体 NK-R"/>
          <w:sz w:val="24"/>
          <w:szCs w:val="24"/>
          <w:lang w:eastAsia="ja-JP"/>
        </w:rPr>
      </w:pPr>
    </w:p>
    <w:p w14:paraId="305CE6C9" w14:textId="77777777" w:rsidR="00265785" w:rsidRPr="0086704E" w:rsidRDefault="00265785" w:rsidP="00265785">
      <w:pPr>
        <w:spacing w:after="0"/>
        <w:rPr>
          <w:rFonts w:ascii="UD デジタル 教科書体 NK-R" w:eastAsia="UD デジタル 教科書体 NK-R"/>
          <w:sz w:val="24"/>
          <w:szCs w:val="24"/>
          <w:lang w:eastAsia="ja-JP"/>
        </w:rPr>
      </w:pPr>
    </w:p>
    <w:p w14:paraId="4D187F93" w14:textId="76B45B06" w:rsidR="00F04809" w:rsidRPr="0086704E" w:rsidRDefault="00F04809" w:rsidP="00265785">
      <w:pPr>
        <w:spacing w:after="0"/>
        <w:ind w:leftChars="200" w:left="68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１　</w:t>
      </w:r>
      <w:r w:rsidR="00265785" w:rsidRPr="0086704E">
        <w:rPr>
          <w:rFonts w:ascii="UD デジタル 教科書体 NK-R" w:eastAsia="UD デジタル 教科書体 NK-R" w:hint="eastAsia"/>
          <w:sz w:val="24"/>
          <w:szCs w:val="24"/>
          <w:lang w:eastAsia="ja-JP"/>
        </w:rPr>
        <w:t>地方自治法施行令（昭和２２年政令第１６号）第１６７条の４の規定に該当しな　いこと。</w:t>
      </w:r>
    </w:p>
    <w:p w14:paraId="01B7AA5A" w14:textId="77777777" w:rsidR="00265785" w:rsidRPr="0086704E" w:rsidRDefault="00265785" w:rsidP="00265785">
      <w:pPr>
        <w:spacing w:after="0"/>
        <w:rPr>
          <w:rFonts w:ascii="UD デジタル 教科書体 NK-R" w:eastAsia="UD デジタル 教科書体 NK-R"/>
          <w:sz w:val="24"/>
          <w:szCs w:val="24"/>
          <w:lang w:eastAsia="ja-JP"/>
        </w:rPr>
      </w:pPr>
    </w:p>
    <w:p w14:paraId="3FE2F7E1" w14:textId="0DAF491B" w:rsidR="00F04809" w:rsidRPr="0086704E" w:rsidRDefault="00F04809" w:rsidP="00265785">
      <w:pPr>
        <w:spacing w:after="0"/>
        <w:ind w:leftChars="200" w:left="68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２　</w:t>
      </w:r>
      <w:r w:rsidR="00265785" w:rsidRPr="0086704E">
        <w:rPr>
          <w:rFonts w:ascii="UD デジタル 教科書体 NK-R" w:eastAsia="UD デジタル 教科書体 NK-R" w:hint="eastAsia"/>
          <w:sz w:val="24"/>
          <w:szCs w:val="24"/>
          <w:lang w:eastAsia="ja-JP"/>
        </w:rPr>
        <w:t>御所市建設工事等に係る入札参加資格停止措置要綱（平成</w:t>
      </w:r>
      <w:r w:rsidR="00265785" w:rsidRPr="0086704E">
        <w:rPr>
          <w:rFonts w:ascii="UD デジタル 教科書体 NK-R" w:eastAsia="UD デジタル 教科書体 NK-R"/>
          <w:sz w:val="24"/>
          <w:szCs w:val="24"/>
          <w:lang w:eastAsia="ja-JP"/>
        </w:rPr>
        <w:t>21年10月9日告示第95号）に規定する指名停止の措置要件に該当しないこと。</w:t>
      </w:r>
    </w:p>
    <w:p w14:paraId="1033CCBB" w14:textId="3E6CE9E7" w:rsidR="00265785" w:rsidRPr="0086704E" w:rsidRDefault="00F04809" w:rsidP="0026578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sz w:val="24"/>
          <w:szCs w:val="24"/>
          <w:lang w:eastAsia="ja-JP"/>
        </w:rPr>
        <w:tab/>
      </w:r>
    </w:p>
    <w:p w14:paraId="73562945" w14:textId="4B7A2830"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p>
    <w:p w14:paraId="28649779" w14:textId="3613D539"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p>
    <w:p w14:paraId="31E7C480" w14:textId="236A1F58"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p>
    <w:p w14:paraId="39413954" w14:textId="77777777"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p>
    <w:p w14:paraId="5E094274" w14:textId="2482ECEE"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（様式２－６）</w:t>
      </w:r>
    </w:p>
    <w:p w14:paraId="24474B7C" w14:textId="77777777" w:rsidR="00265785" w:rsidRPr="0086704E" w:rsidRDefault="00265785" w:rsidP="00265785">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5E27AABD" w14:textId="77777777" w:rsidR="00265785" w:rsidRPr="0086704E" w:rsidRDefault="00265785" w:rsidP="00265785">
      <w:pPr>
        <w:spacing w:after="0" w:line="240" w:lineRule="auto"/>
        <w:ind w:left="480" w:hangingChars="200" w:hanging="480"/>
        <w:rPr>
          <w:rFonts w:ascii="UD デジタル 教科書体 NK-R" w:eastAsia="UD デジタル 教科書体 NK-R"/>
          <w:sz w:val="24"/>
          <w:szCs w:val="24"/>
        </w:rPr>
      </w:pPr>
    </w:p>
    <w:p w14:paraId="208FA96D" w14:textId="1670EEFA" w:rsidR="00D34D80" w:rsidRPr="0086704E" w:rsidRDefault="00265785" w:rsidP="00265785">
      <w:pPr>
        <w:spacing w:after="0"/>
        <w:ind w:left="280" w:hangingChars="100" w:hanging="280"/>
        <w:jc w:val="center"/>
        <w:rPr>
          <w:rFonts w:ascii="UD デジタル 教科書体 NK-R" w:eastAsia="UD デジタル 教科書体 NK-R"/>
          <w:b/>
          <w:sz w:val="28"/>
          <w:szCs w:val="28"/>
        </w:rPr>
      </w:pPr>
      <w:r w:rsidRPr="0086704E">
        <w:rPr>
          <w:rFonts w:ascii="UD デジタル 教科書体 NK-R" w:eastAsia="UD デジタル 教科書体 NK-R" w:hint="eastAsia"/>
          <w:b/>
          <w:sz w:val="28"/>
          <w:szCs w:val="28"/>
          <w:lang w:eastAsia="ja-JP"/>
        </w:rPr>
        <w:t>応募者構成表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6704E" w:rsidRPr="0086704E" w14:paraId="7D9388C6" w14:textId="77777777" w:rsidTr="00D34D80">
        <w:tc>
          <w:tcPr>
            <w:tcW w:w="5000" w:type="pct"/>
          </w:tcPr>
          <w:p w14:paraId="42637BDC" w14:textId="21D37C3F" w:rsidR="00D34D80" w:rsidRPr="0086704E" w:rsidRDefault="00265785" w:rsidP="00265785">
            <w:pPr>
              <w:spacing w:after="0" w:line="360" w:lineRule="exac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代表企業</w:t>
            </w:r>
          </w:p>
        </w:tc>
      </w:tr>
      <w:tr w:rsidR="0086704E" w:rsidRPr="0086704E" w14:paraId="423BDBE1" w14:textId="77777777" w:rsidTr="00D34D80">
        <w:trPr>
          <w:trHeight w:val="3032"/>
        </w:trPr>
        <w:tc>
          <w:tcPr>
            <w:tcW w:w="5000" w:type="pct"/>
          </w:tcPr>
          <w:p w14:paraId="1FF31CAD"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在　地</w:t>
            </w:r>
          </w:p>
          <w:p w14:paraId="4C9FDF5B"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商号又は名称</w:t>
            </w:r>
          </w:p>
          <w:p w14:paraId="2C487CFA"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代表者名　　　　　　　　　　　　　　　　　　　　　　　　　　印</w:t>
            </w:r>
          </w:p>
          <w:p w14:paraId="73EF5144"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担当者氏名</w:t>
            </w:r>
          </w:p>
          <w:p w14:paraId="3F0DA4B9"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属</w:t>
            </w:r>
          </w:p>
          <w:p w14:paraId="09753357"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在 地</w:t>
            </w:r>
          </w:p>
          <w:p w14:paraId="703F33D2" w14:textId="78639C55"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電話番号　　　　　　　　　　　　　　</w:t>
            </w:r>
          </w:p>
          <w:p w14:paraId="43B3E75D"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メールアドレス</w:t>
            </w:r>
          </w:p>
          <w:p w14:paraId="67BFC029"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本業務における役割</w:t>
            </w:r>
          </w:p>
        </w:tc>
      </w:tr>
      <w:tr w:rsidR="0086704E" w:rsidRPr="0086704E" w14:paraId="7DD101F3" w14:textId="77777777" w:rsidTr="00D34D80">
        <w:tc>
          <w:tcPr>
            <w:tcW w:w="5000" w:type="pct"/>
          </w:tcPr>
          <w:p w14:paraId="0D6F31AA" w14:textId="15AB7387" w:rsidR="00D34D80" w:rsidRPr="0086704E" w:rsidRDefault="00265785" w:rsidP="00265785">
            <w:pPr>
              <w:spacing w:after="0" w:line="360" w:lineRule="exac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構成企業</w:t>
            </w:r>
          </w:p>
        </w:tc>
      </w:tr>
      <w:tr w:rsidR="0086704E" w:rsidRPr="0086704E" w14:paraId="72ECD9DB" w14:textId="77777777" w:rsidTr="00D34D80">
        <w:trPr>
          <w:trHeight w:val="3031"/>
        </w:trPr>
        <w:tc>
          <w:tcPr>
            <w:tcW w:w="5000" w:type="pct"/>
          </w:tcPr>
          <w:p w14:paraId="5644B426"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在　地</w:t>
            </w:r>
          </w:p>
          <w:p w14:paraId="24BFECCC"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商号又は名称</w:t>
            </w:r>
          </w:p>
          <w:p w14:paraId="71EC2386"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代表者名　　　　　　　　　　　　　　　　　　　　　　　　　　印</w:t>
            </w:r>
          </w:p>
          <w:p w14:paraId="0B1BCE95"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担当者氏名</w:t>
            </w:r>
          </w:p>
          <w:p w14:paraId="44D0EA31"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属</w:t>
            </w:r>
          </w:p>
          <w:p w14:paraId="1DB53F42"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在 地</w:t>
            </w:r>
          </w:p>
          <w:p w14:paraId="4D487834" w14:textId="01C37990"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電話番号　　　　　　　　　　　　　　</w:t>
            </w:r>
          </w:p>
          <w:p w14:paraId="703849B1"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メールアドレス</w:t>
            </w:r>
          </w:p>
          <w:p w14:paraId="3A6FED3C"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本業務における役割</w:t>
            </w:r>
          </w:p>
        </w:tc>
      </w:tr>
      <w:tr w:rsidR="0086704E" w:rsidRPr="0086704E" w14:paraId="4485153E" w14:textId="77777777" w:rsidTr="00D34D80">
        <w:trPr>
          <w:trHeight w:val="132"/>
        </w:trPr>
        <w:tc>
          <w:tcPr>
            <w:tcW w:w="5000" w:type="pct"/>
            <w:tcBorders>
              <w:top w:val="single" w:sz="4" w:space="0" w:color="auto"/>
              <w:left w:val="single" w:sz="4" w:space="0" w:color="auto"/>
              <w:bottom w:val="single" w:sz="4" w:space="0" w:color="auto"/>
              <w:right w:val="single" w:sz="4" w:space="0" w:color="auto"/>
            </w:tcBorders>
          </w:tcPr>
          <w:p w14:paraId="036E9635" w14:textId="7446C39F" w:rsidR="00D34D80" w:rsidRPr="0086704E" w:rsidRDefault="00265785" w:rsidP="00265785">
            <w:pPr>
              <w:spacing w:after="0" w:line="360" w:lineRule="exac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構成企業</w:t>
            </w:r>
          </w:p>
        </w:tc>
      </w:tr>
      <w:tr w:rsidR="0086704E" w:rsidRPr="0086704E" w14:paraId="13237595" w14:textId="77777777" w:rsidTr="00D34D80">
        <w:trPr>
          <w:trHeight w:val="3031"/>
        </w:trPr>
        <w:tc>
          <w:tcPr>
            <w:tcW w:w="5000" w:type="pct"/>
            <w:tcBorders>
              <w:top w:val="single" w:sz="4" w:space="0" w:color="auto"/>
              <w:left w:val="single" w:sz="4" w:space="0" w:color="auto"/>
              <w:bottom w:val="single" w:sz="4" w:space="0" w:color="auto"/>
              <w:right w:val="single" w:sz="4" w:space="0" w:color="auto"/>
            </w:tcBorders>
          </w:tcPr>
          <w:p w14:paraId="408CC8E2"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在　地</w:t>
            </w:r>
          </w:p>
          <w:p w14:paraId="74036C60"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商号又は名称</w:t>
            </w:r>
          </w:p>
          <w:p w14:paraId="42619CC1"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代表者名　　　　　　　　　　　　　　　　　　　　　　　　　　印</w:t>
            </w:r>
          </w:p>
          <w:p w14:paraId="35C777F3"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担当者氏名</w:t>
            </w:r>
          </w:p>
          <w:p w14:paraId="405164F7"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属</w:t>
            </w:r>
          </w:p>
          <w:p w14:paraId="0D9B40B5"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所 在 地</w:t>
            </w:r>
          </w:p>
          <w:p w14:paraId="180E2597" w14:textId="0A17F976"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電話番号　　　　　　　　　　　　　　　</w:t>
            </w:r>
          </w:p>
          <w:p w14:paraId="71C4D06B"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メールアドレス</w:t>
            </w:r>
          </w:p>
          <w:p w14:paraId="267C8C6A" w14:textId="77777777" w:rsidR="00D34D80" w:rsidRPr="0086704E" w:rsidRDefault="00D34D80" w:rsidP="00265785">
            <w:pPr>
              <w:spacing w:after="0" w:line="360" w:lineRule="exact"/>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 xml:space="preserve">　本業務における役割</w:t>
            </w:r>
          </w:p>
        </w:tc>
      </w:tr>
    </w:tbl>
    <w:p w14:paraId="52629C03" w14:textId="77777777" w:rsidR="00D34D80" w:rsidRPr="0086704E" w:rsidRDefault="00D34D80" w:rsidP="00265785">
      <w:pPr>
        <w:spacing w:after="0"/>
        <w:ind w:left="24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記入欄が不足する場合は、適宜、本様式に準じて作成・追加すること。</w:t>
      </w:r>
    </w:p>
    <w:p w14:paraId="73845C46" w14:textId="68CB0D34"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（様式２－６①）</w:t>
      </w:r>
    </w:p>
    <w:p w14:paraId="37D4E91C" w14:textId="77777777" w:rsidR="00265785" w:rsidRPr="0086704E" w:rsidRDefault="00265785" w:rsidP="00265785">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7DFF9E6D" w14:textId="77777777" w:rsidR="00265785" w:rsidRPr="0086704E" w:rsidRDefault="00265785" w:rsidP="00265785">
      <w:pPr>
        <w:spacing w:after="0"/>
        <w:ind w:left="480" w:hangingChars="200" w:hanging="480"/>
        <w:rPr>
          <w:rFonts w:ascii="UD デジタル 教科書体 NK-R" w:eastAsia="UD デジタル 教科書体 NK-R"/>
          <w:sz w:val="24"/>
          <w:szCs w:val="24"/>
        </w:rPr>
      </w:pPr>
    </w:p>
    <w:p w14:paraId="526DB1D5" w14:textId="77777777"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554C2A7E" w14:textId="77777777"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p>
    <w:p w14:paraId="6607161D" w14:textId="77777777" w:rsidR="00265785" w:rsidRPr="0086704E" w:rsidRDefault="00265785" w:rsidP="00265785">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38E8376B" w14:textId="77777777" w:rsidR="00265785" w:rsidRPr="0086704E" w:rsidRDefault="00265785" w:rsidP="00265785">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3FA2D864" w14:textId="77777777" w:rsidR="00265785" w:rsidRPr="0086704E" w:rsidRDefault="00265785" w:rsidP="00265785">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41688212" w14:textId="77777777"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p>
    <w:p w14:paraId="6152C0D5" w14:textId="3417F3A0" w:rsidR="00265785" w:rsidRPr="0086704E" w:rsidRDefault="00265785" w:rsidP="00265785">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配置予定資格者調書</w:t>
      </w:r>
    </w:p>
    <w:p w14:paraId="3EBC927B" w14:textId="77777777" w:rsidR="00265785" w:rsidRPr="0086704E" w:rsidRDefault="00265785" w:rsidP="00265785">
      <w:pPr>
        <w:spacing w:after="0"/>
        <w:ind w:left="480" w:hangingChars="200" w:hanging="480"/>
        <w:rPr>
          <w:rFonts w:ascii="UD デジタル 教科書体 NK-R" w:eastAsia="UD デジタル 教科書体 NK-R"/>
          <w:sz w:val="24"/>
          <w:szCs w:val="24"/>
          <w:lang w:eastAsia="ja-JP"/>
        </w:rPr>
      </w:pPr>
    </w:p>
    <w:p w14:paraId="2B99C677" w14:textId="4AAF1BB1" w:rsidR="00D34D80" w:rsidRPr="0086704E" w:rsidRDefault="00265785" w:rsidP="00265785">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御所市立小・中学校屋内運動場空調設備等整備事業</w:t>
      </w:r>
      <w:r w:rsidR="00D34D80" w:rsidRPr="0086704E">
        <w:rPr>
          <w:rFonts w:ascii="UD デジタル 教科書体 NK-R" w:eastAsia="UD デジタル 教科書体 NK-R" w:hint="eastAsia"/>
          <w:sz w:val="24"/>
          <w:szCs w:val="24"/>
          <w:lang w:eastAsia="ja-JP"/>
        </w:rPr>
        <w:t>について、下記の資格者の配置を予定しています。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6458"/>
      </w:tblGrid>
      <w:tr w:rsidR="0086704E" w:rsidRPr="0086704E" w14:paraId="46235199" w14:textId="77777777" w:rsidTr="00D34D80">
        <w:trPr>
          <w:trHeight w:val="423"/>
        </w:trPr>
        <w:tc>
          <w:tcPr>
            <w:tcW w:w="2126" w:type="dxa"/>
            <w:vAlign w:val="center"/>
          </w:tcPr>
          <w:p w14:paraId="455F9521"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職　　　名</w:t>
            </w:r>
          </w:p>
        </w:tc>
        <w:tc>
          <w:tcPr>
            <w:tcW w:w="6797" w:type="dxa"/>
            <w:vAlign w:val="center"/>
          </w:tcPr>
          <w:p w14:paraId="7EE8DAEA" w14:textId="77777777" w:rsidR="00D34D80" w:rsidRPr="0086704E" w:rsidRDefault="00D34D80" w:rsidP="00265785">
            <w:pPr>
              <w:spacing w:after="0"/>
              <w:rPr>
                <w:rFonts w:ascii="UD デジタル 教科書体 NK-R" w:eastAsia="UD デジタル 教科書体 NK-R"/>
                <w:sz w:val="24"/>
                <w:szCs w:val="24"/>
              </w:rPr>
            </w:pPr>
          </w:p>
        </w:tc>
      </w:tr>
      <w:tr w:rsidR="0086704E" w:rsidRPr="0086704E" w14:paraId="16644C7B" w14:textId="77777777" w:rsidTr="00D34D80">
        <w:trPr>
          <w:trHeight w:val="423"/>
        </w:trPr>
        <w:tc>
          <w:tcPr>
            <w:tcW w:w="2126" w:type="dxa"/>
            <w:vAlign w:val="center"/>
          </w:tcPr>
          <w:p w14:paraId="53FE2788"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氏　　　名</w:t>
            </w:r>
          </w:p>
        </w:tc>
        <w:tc>
          <w:tcPr>
            <w:tcW w:w="6797" w:type="dxa"/>
            <w:vAlign w:val="center"/>
          </w:tcPr>
          <w:p w14:paraId="583F7B26" w14:textId="77777777" w:rsidR="00D34D80" w:rsidRPr="0086704E" w:rsidRDefault="00D34D80" w:rsidP="00265785">
            <w:pPr>
              <w:spacing w:after="0"/>
              <w:rPr>
                <w:rFonts w:ascii="UD デジタル 教科書体 NK-R" w:eastAsia="UD デジタル 教科書体 NK-R"/>
                <w:sz w:val="24"/>
                <w:szCs w:val="24"/>
              </w:rPr>
            </w:pPr>
          </w:p>
        </w:tc>
      </w:tr>
      <w:tr w:rsidR="0086704E" w:rsidRPr="0086704E" w14:paraId="436F9F7E" w14:textId="77777777" w:rsidTr="00D34D80">
        <w:tc>
          <w:tcPr>
            <w:tcW w:w="2126" w:type="dxa"/>
          </w:tcPr>
          <w:p w14:paraId="20D6BED6"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資　格　等</w:t>
            </w:r>
          </w:p>
        </w:tc>
        <w:tc>
          <w:tcPr>
            <w:tcW w:w="6797" w:type="dxa"/>
          </w:tcPr>
          <w:p w14:paraId="36E4D915" w14:textId="02625DDE" w:rsidR="00D34D80" w:rsidRPr="0086704E" w:rsidRDefault="00D34D80" w:rsidP="00265785">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（資格等及び取得年・登録番号）</w:t>
            </w:r>
          </w:p>
          <w:p w14:paraId="0468CC3B" w14:textId="77777777" w:rsidR="00D34D80" w:rsidRPr="0086704E" w:rsidRDefault="00D34D80" w:rsidP="00265785">
            <w:pPr>
              <w:spacing w:after="0"/>
              <w:rPr>
                <w:rFonts w:ascii="UD デジタル 教科書体 NK-R" w:eastAsia="UD デジタル 教科書体 NK-R"/>
                <w:sz w:val="24"/>
                <w:szCs w:val="24"/>
                <w:lang w:eastAsia="ja-JP"/>
              </w:rPr>
            </w:pPr>
          </w:p>
        </w:tc>
      </w:tr>
    </w:tbl>
    <w:p w14:paraId="2C46771F" w14:textId="730B167D" w:rsidR="00D34D80" w:rsidRPr="0086704E" w:rsidRDefault="00D34D80" w:rsidP="0026578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◎添付書類　</w:t>
      </w:r>
      <w:r w:rsidR="000313F0" w:rsidRPr="0086704E">
        <w:rPr>
          <w:rFonts w:ascii="UD デジタル 教科書体 NK-R" w:eastAsia="UD デジタル 教科書体 NK-R" w:hint="eastAsia"/>
          <w:sz w:val="24"/>
          <w:szCs w:val="24"/>
          <w:lang w:eastAsia="ja-JP"/>
        </w:rPr>
        <w:t>資格者証及び雇用関係を証する書類（雇用契約書等）の写し</w:t>
      </w:r>
    </w:p>
    <w:p w14:paraId="2654ABA4" w14:textId="77777777" w:rsidR="00D34D80" w:rsidRPr="0086704E" w:rsidRDefault="00D34D80" w:rsidP="00265785">
      <w:pPr>
        <w:spacing w:after="0"/>
        <w:ind w:left="480" w:hangingChars="200" w:hanging="480"/>
        <w:rPr>
          <w:rFonts w:ascii="UD デジタル 教科書体 NK-R" w:eastAsia="UD デジタル 教科書体 NK-R"/>
          <w:sz w:val="24"/>
          <w:szCs w:val="24"/>
          <w:lang w:eastAsia="ja-JP"/>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6458"/>
      </w:tblGrid>
      <w:tr w:rsidR="0086704E" w:rsidRPr="0086704E" w14:paraId="661EB6F9" w14:textId="77777777" w:rsidTr="00D34D80">
        <w:trPr>
          <w:trHeight w:val="423"/>
        </w:trPr>
        <w:tc>
          <w:tcPr>
            <w:tcW w:w="2126" w:type="dxa"/>
            <w:vAlign w:val="center"/>
          </w:tcPr>
          <w:p w14:paraId="19498214"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職　　　名</w:t>
            </w:r>
          </w:p>
        </w:tc>
        <w:tc>
          <w:tcPr>
            <w:tcW w:w="6797" w:type="dxa"/>
            <w:vAlign w:val="center"/>
          </w:tcPr>
          <w:p w14:paraId="34100864" w14:textId="77777777" w:rsidR="00D34D80" w:rsidRPr="0086704E" w:rsidRDefault="00D34D80" w:rsidP="00265785">
            <w:pPr>
              <w:spacing w:after="0"/>
              <w:rPr>
                <w:rFonts w:ascii="UD デジタル 教科書体 NK-R" w:eastAsia="UD デジタル 教科書体 NK-R"/>
                <w:sz w:val="24"/>
                <w:szCs w:val="24"/>
              </w:rPr>
            </w:pPr>
          </w:p>
        </w:tc>
      </w:tr>
      <w:tr w:rsidR="0086704E" w:rsidRPr="0086704E" w14:paraId="5E2B76F9" w14:textId="77777777" w:rsidTr="00D34D80">
        <w:trPr>
          <w:trHeight w:val="423"/>
        </w:trPr>
        <w:tc>
          <w:tcPr>
            <w:tcW w:w="2126" w:type="dxa"/>
            <w:vAlign w:val="center"/>
          </w:tcPr>
          <w:p w14:paraId="435E55B5"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氏　　　名</w:t>
            </w:r>
          </w:p>
        </w:tc>
        <w:tc>
          <w:tcPr>
            <w:tcW w:w="6797" w:type="dxa"/>
            <w:vAlign w:val="center"/>
          </w:tcPr>
          <w:p w14:paraId="150AE623" w14:textId="77777777" w:rsidR="00D34D80" w:rsidRPr="0086704E" w:rsidRDefault="00D34D80" w:rsidP="00265785">
            <w:pPr>
              <w:spacing w:after="0"/>
              <w:rPr>
                <w:rFonts w:ascii="UD デジタル 教科書体 NK-R" w:eastAsia="UD デジタル 教科書体 NK-R"/>
                <w:sz w:val="24"/>
                <w:szCs w:val="24"/>
              </w:rPr>
            </w:pPr>
          </w:p>
        </w:tc>
      </w:tr>
      <w:tr w:rsidR="0086704E" w:rsidRPr="0086704E" w14:paraId="46F18461" w14:textId="77777777" w:rsidTr="00D34D80">
        <w:tc>
          <w:tcPr>
            <w:tcW w:w="2126" w:type="dxa"/>
          </w:tcPr>
          <w:p w14:paraId="44801961"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資　格　等</w:t>
            </w:r>
          </w:p>
        </w:tc>
        <w:tc>
          <w:tcPr>
            <w:tcW w:w="6797" w:type="dxa"/>
          </w:tcPr>
          <w:p w14:paraId="07E57B9F" w14:textId="12B7CA58" w:rsidR="00D34D80" w:rsidRPr="0086704E" w:rsidRDefault="00D34D80" w:rsidP="00265785">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（資格等及び取得年・登録番号）</w:t>
            </w:r>
          </w:p>
          <w:p w14:paraId="09C43352" w14:textId="77777777" w:rsidR="00D34D80" w:rsidRPr="0086704E" w:rsidRDefault="00D34D80" w:rsidP="00265785">
            <w:pPr>
              <w:spacing w:after="0"/>
              <w:rPr>
                <w:rFonts w:ascii="UD デジタル 教科書体 NK-R" w:eastAsia="UD デジタル 教科書体 NK-R"/>
                <w:sz w:val="24"/>
                <w:szCs w:val="24"/>
                <w:lang w:eastAsia="ja-JP"/>
              </w:rPr>
            </w:pPr>
          </w:p>
        </w:tc>
      </w:tr>
    </w:tbl>
    <w:p w14:paraId="3A70462E" w14:textId="413DE40E" w:rsidR="00D34D80" w:rsidRPr="0086704E" w:rsidRDefault="00D34D80" w:rsidP="0026578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◎添付書類　</w:t>
      </w:r>
      <w:r w:rsidR="000313F0" w:rsidRPr="0086704E">
        <w:rPr>
          <w:rFonts w:ascii="UD デジタル 教科書体 NK-R" w:eastAsia="UD デジタル 教科書体 NK-R" w:hint="eastAsia"/>
          <w:sz w:val="24"/>
          <w:szCs w:val="24"/>
          <w:lang w:eastAsia="ja-JP"/>
        </w:rPr>
        <w:t>資格者証及び雇用関係を証する書類（雇用契約書等）の写し</w:t>
      </w:r>
    </w:p>
    <w:p w14:paraId="00413911" w14:textId="77777777" w:rsidR="00D34D80" w:rsidRPr="0086704E" w:rsidRDefault="00D34D80" w:rsidP="00265785">
      <w:pPr>
        <w:spacing w:after="0"/>
        <w:ind w:left="480" w:hangingChars="200" w:hanging="480"/>
        <w:rPr>
          <w:rFonts w:ascii="UD デジタル 教科書体 NK-R" w:eastAsia="UD デジタル 教科書体 NK-R"/>
          <w:sz w:val="24"/>
          <w:szCs w:val="24"/>
          <w:lang w:eastAsia="ja-JP"/>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6458"/>
      </w:tblGrid>
      <w:tr w:rsidR="0086704E" w:rsidRPr="0086704E" w14:paraId="3D40A29A" w14:textId="77777777" w:rsidTr="00D34D80">
        <w:trPr>
          <w:trHeight w:val="423"/>
        </w:trPr>
        <w:tc>
          <w:tcPr>
            <w:tcW w:w="2126" w:type="dxa"/>
            <w:vAlign w:val="center"/>
          </w:tcPr>
          <w:p w14:paraId="6136F94C"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職　　　名</w:t>
            </w:r>
          </w:p>
        </w:tc>
        <w:tc>
          <w:tcPr>
            <w:tcW w:w="6797" w:type="dxa"/>
            <w:vAlign w:val="center"/>
          </w:tcPr>
          <w:p w14:paraId="1506B453" w14:textId="77777777" w:rsidR="00D34D80" w:rsidRPr="0086704E" w:rsidRDefault="00D34D80" w:rsidP="00265785">
            <w:pPr>
              <w:spacing w:after="0"/>
              <w:rPr>
                <w:rFonts w:ascii="UD デジタル 教科書体 NK-R" w:eastAsia="UD デジタル 教科書体 NK-R"/>
                <w:sz w:val="24"/>
                <w:szCs w:val="24"/>
              </w:rPr>
            </w:pPr>
          </w:p>
        </w:tc>
      </w:tr>
      <w:tr w:rsidR="0086704E" w:rsidRPr="0086704E" w14:paraId="6B6972D0" w14:textId="77777777" w:rsidTr="00D34D80">
        <w:trPr>
          <w:trHeight w:val="423"/>
        </w:trPr>
        <w:tc>
          <w:tcPr>
            <w:tcW w:w="2126" w:type="dxa"/>
            <w:vAlign w:val="center"/>
          </w:tcPr>
          <w:p w14:paraId="73AACE9A"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氏　　　名</w:t>
            </w:r>
          </w:p>
        </w:tc>
        <w:tc>
          <w:tcPr>
            <w:tcW w:w="6797" w:type="dxa"/>
            <w:vAlign w:val="center"/>
          </w:tcPr>
          <w:p w14:paraId="7AC4CFEB" w14:textId="77777777" w:rsidR="00D34D80" w:rsidRPr="0086704E" w:rsidRDefault="00D34D80" w:rsidP="00265785">
            <w:pPr>
              <w:spacing w:after="0"/>
              <w:rPr>
                <w:rFonts w:ascii="UD デジタル 教科書体 NK-R" w:eastAsia="UD デジタル 教科書体 NK-R"/>
                <w:sz w:val="24"/>
                <w:szCs w:val="24"/>
              </w:rPr>
            </w:pPr>
          </w:p>
        </w:tc>
      </w:tr>
      <w:tr w:rsidR="0086704E" w:rsidRPr="0086704E" w14:paraId="20FF7A60" w14:textId="77777777" w:rsidTr="00D34D80">
        <w:tc>
          <w:tcPr>
            <w:tcW w:w="2126" w:type="dxa"/>
          </w:tcPr>
          <w:p w14:paraId="47668CEC" w14:textId="77777777" w:rsidR="00D34D80" w:rsidRPr="0086704E" w:rsidRDefault="00D34D80" w:rsidP="00265785">
            <w:pPr>
              <w:spacing w:after="0"/>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資　格　等</w:t>
            </w:r>
          </w:p>
        </w:tc>
        <w:tc>
          <w:tcPr>
            <w:tcW w:w="6797" w:type="dxa"/>
          </w:tcPr>
          <w:p w14:paraId="5EBBE889" w14:textId="2FDA4A65" w:rsidR="00D34D80" w:rsidRPr="0086704E" w:rsidRDefault="00D34D80" w:rsidP="00265785">
            <w:pPr>
              <w:spacing w:after="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（資格等及び取得年・登録番号）</w:t>
            </w:r>
          </w:p>
          <w:p w14:paraId="69D4BA64" w14:textId="77777777" w:rsidR="00D34D80" w:rsidRPr="0086704E" w:rsidRDefault="00D34D80" w:rsidP="00265785">
            <w:pPr>
              <w:spacing w:after="0"/>
              <w:rPr>
                <w:rFonts w:ascii="UD デジタル 教科書体 NK-R" w:eastAsia="UD デジタル 教科書体 NK-R"/>
                <w:sz w:val="24"/>
                <w:szCs w:val="24"/>
                <w:lang w:eastAsia="ja-JP"/>
              </w:rPr>
            </w:pPr>
          </w:p>
        </w:tc>
      </w:tr>
    </w:tbl>
    <w:p w14:paraId="04068BDF" w14:textId="465102D8" w:rsidR="00D34D80" w:rsidRPr="0086704E" w:rsidRDefault="00D34D80" w:rsidP="0026578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◎添付書類　</w:t>
      </w:r>
      <w:bookmarkStart w:id="5" w:name="_Hlk230360283"/>
      <w:r w:rsidRPr="0086704E">
        <w:rPr>
          <w:rFonts w:ascii="UD デジタル 教科書体 NK-R" w:eastAsia="UD デジタル 教科書体 NK-R" w:hint="eastAsia"/>
          <w:sz w:val="24"/>
          <w:szCs w:val="24"/>
          <w:lang w:eastAsia="ja-JP"/>
        </w:rPr>
        <w:t>資格者証及び雇用関係を証する</w:t>
      </w:r>
      <w:r w:rsidR="00265785" w:rsidRPr="0086704E">
        <w:rPr>
          <w:rFonts w:ascii="UD デジタル 教科書体 NK-R" w:eastAsia="UD デジタル 教科書体 NK-R" w:hint="eastAsia"/>
          <w:sz w:val="24"/>
          <w:szCs w:val="24"/>
          <w:lang w:eastAsia="ja-JP"/>
        </w:rPr>
        <w:t>書類</w:t>
      </w:r>
      <w:r w:rsidRPr="0086704E">
        <w:rPr>
          <w:rFonts w:ascii="UD デジタル 教科書体 NK-R" w:eastAsia="UD デジタル 教科書体 NK-R" w:hint="eastAsia"/>
          <w:sz w:val="24"/>
          <w:szCs w:val="24"/>
          <w:lang w:eastAsia="ja-JP"/>
        </w:rPr>
        <w:t>（</w:t>
      </w:r>
      <w:r w:rsidR="00265785" w:rsidRPr="0086704E">
        <w:rPr>
          <w:rFonts w:ascii="UD デジタル 教科書体 NK-R" w:eastAsia="UD デジタル 教科書体 NK-R" w:hint="eastAsia"/>
          <w:sz w:val="24"/>
          <w:szCs w:val="24"/>
          <w:lang w:eastAsia="ja-JP"/>
        </w:rPr>
        <w:t>雇用</w:t>
      </w:r>
      <w:r w:rsidR="000313F0" w:rsidRPr="0086704E">
        <w:rPr>
          <w:rFonts w:ascii="UD デジタル 教科書体 NK-R" w:eastAsia="UD デジタル 教科書体 NK-R" w:hint="eastAsia"/>
          <w:sz w:val="24"/>
          <w:szCs w:val="24"/>
          <w:lang w:eastAsia="ja-JP"/>
        </w:rPr>
        <w:t>契約書</w:t>
      </w:r>
      <w:r w:rsidRPr="0086704E">
        <w:rPr>
          <w:rFonts w:ascii="UD デジタル 教科書体 NK-R" w:eastAsia="UD デジタル 教科書体 NK-R" w:hint="eastAsia"/>
          <w:sz w:val="24"/>
          <w:szCs w:val="24"/>
          <w:lang w:eastAsia="ja-JP"/>
        </w:rPr>
        <w:t>等）の写し</w:t>
      </w:r>
      <w:bookmarkEnd w:id="5"/>
    </w:p>
    <w:p w14:paraId="4FB01BC9" w14:textId="4AAEF0D3"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（様式２－６②）</w:t>
      </w:r>
    </w:p>
    <w:p w14:paraId="3226C4CA" w14:textId="77777777" w:rsidR="00EA552F" w:rsidRPr="0086704E" w:rsidRDefault="00EA552F" w:rsidP="00EA552F">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145839E6" w14:textId="77777777" w:rsidR="00EA552F" w:rsidRPr="0086704E" w:rsidRDefault="00EA552F" w:rsidP="00EA552F">
      <w:pPr>
        <w:spacing w:after="0"/>
        <w:ind w:left="480" w:hangingChars="200" w:hanging="480"/>
        <w:rPr>
          <w:rFonts w:ascii="UD デジタル 教科書体 NK-R" w:eastAsia="UD デジタル 教科書体 NK-R"/>
          <w:sz w:val="24"/>
          <w:szCs w:val="24"/>
        </w:rPr>
      </w:pPr>
    </w:p>
    <w:p w14:paraId="17B1EF18" w14:textId="77777777"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202E2A96" w14:textId="0151C2B4"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（代表企業）</w:t>
      </w:r>
    </w:p>
    <w:p w14:paraId="26247F2E" w14:textId="77777777" w:rsidR="00EA552F" w:rsidRPr="0086704E" w:rsidRDefault="00EA552F" w:rsidP="00EA552F">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612FD483" w14:textId="77777777" w:rsidR="00EA552F" w:rsidRPr="0086704E" w:rsidRDefault="00EA552F" w:rsidP="00EA552F">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02F88667" w14:textId="653A239A" w:rsidR="00EA552F" w:rsidRPr="0086704E" w:rsidRDefault="00EA552F" w:rsidP="00EA552F">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p w14:paraId="1348C49C" w14:textId="77777777"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p>
    <w:p w14:paraId="69AB4813" w14:textId="45034FAC" w:rsidR="00EA552F" w:rsidRPr="0086704E" w:rsidRDefault="00EA552F" w:rsidP="00EA552F">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業務実績報告書</w:t>
      </w:r>
    </w:p>
    <w:tbl>
      <w:tblPr>
        <w:tblStyle w:val="afd"/>
        <w:tblW w:w="0" w:type="auto"/>
        <w:tblLook w:val="04A0" w:firstRow="1" w:lastRow="0" w:firstColumn="1" w:lastColumn="0" w:noHBand="0" w:noVBand="1"/>
      </w:tblPr>
      <w:tblGrid>
        <w:gridCol w:w="501"/>
        <w:gridCol w:w="850"/>
        <w:gridCol w:w="946"/>
        <w:gridCol w:w="2858"/>
        <w:gridCol w:w="1395"/>
        <w:gridCol w:w="2024"/>
      </w:tblGrid>
      <w:tr w:rsidR="0086704E" w:rsidRPr="0086704E" w14:paraId="618E83B4" w14:textId="77777777" w:rsidTr="00D34D80">
        <w:trPr>
          <w:trHeight w:val="737"/>
        </w:trPr>
        <w:tc>
          <w:tcPr>
            <w:tcW w:w="501" w:type="dxa"/>
            <w:tcBorders>
              <w:top w:val="single" w:sz="4" w:space="0" w:color="auto"/>
              <w:left w:val="single" w:sz="4" w:space="0" w:color="auto"/>
              <w:bottom w:val="single" w:sz="4" w:space="0" w:color="auto"/>
              <w:right w:val="single" w:sz="4" w:space="0" w:color="auto"/>
            </w:tcBorders>
            <w:vAlign w:val="center"/>
          </w:tcPr>
          <w:p w14:paraId="78D452A9" w14:textId="77777777" w:rsidR="00D34D80" w:rsidRPr="0086704E" w:rsidRDefault="00D34D80" w:rsidP="00EA552F">
            <w:pPr>
              <w:spacing w:after="0" w:line="240" w:lineRule="auto"/>
              <w:jc w:val="center"/>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rPr>
              <w:t>№</w:t>
            </w:r>
          </w:p>
        </w:tc>
        <w:tc>
          <w:tcPr>
            <w:tcW w:w="770" w:type="dxa"/>
            <w:tcBorders>
              <w:top w:val="single" w:sz="4" w:space="0" w:color="auto"/>
              <w:left w:val="single" w:sz="4" w:space="0" w:color="auto"/>
              <w:bottom w:val="single" w:sz="4" w:space="0" w:color="auto"/>
              <w:right w:val="single" w:sz="4" w:space="0" w:color="auto"/>
            </w:tcBorders>
            <w:vAlign w:val="center"/>
          </w:tcPr>
          <w:p w14:paraId="047406BF" w14:textId="3E9F2E70" w:rsidR="00D34D80" w:rsidRPr="0086704E" w:rsidRDefault="00EA552F" w:rsidP="00EA552F">
            <w:pPr>
              <w:spacing w:after="0" w:line="240" w:lineRule="auto"/>
              <w:jc w:val="center"/>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lang w:eastAsia="ja-JP"/>
              </w:rPr>
              <w:t>年度</w:t>
            </w:r>
          </w:p>
        </w:tc>
        <w:tc>
          <w:tcPr>
            <w:tcW w:w="946" w:type="dxa"/>
            <w:tcBorders>
              <w:top w:val="single" w:sz="4" w:space="0" w:color="auto"/>
              <w:left w:val="nil"/>
              <w:bottom w:val="single" w:sz="4" w:space="0" w:color="auto"/>
              <w:right w:val="single" w:sz="4" w:space="0" w:color="000000"/>
            </w:tcBorders>
            <w:vAlign w:val="center"/>
          </w:tcPr>
          <w:p w14:paraId="72338FD8" w14:textId="5F58B2A6" w:rsidR="00D34D80" w:rsidRPr="0086704E" w:rsidRDefault="00EA552F" w:rsidP="00EA552F">
            <w:pPr>
              <w:spacing w:after="0" w:line="240" w:lineRule="auto"/>
              <w:jc w:val="center"/>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lang w:eastAsia="ja-JP"/>
              </w:rPr>
              <w:t>発注者</w:t>
            </w:r>
          </w:p>
        </w:tc>
        <w:tc>
          <w:tcPr>
            <w:tcW w:w="2858" w:type="dxa"/>
            <w:tcBorders>
              <w:top w:val="single" w:sz="4" w:space="0" w:color="auto"/>
              <w:left w:val="nil"/>
              <w:bottom w:val="single" w:sz="4" w:space="0" w:color="auto"/>
              <w:right w:val="single" w:sz="4" w:space="0" w:color="000000"/>
            </w:tcBorders>
            <w:vAlign w:val="center"/>
          </w:tcPr>
          <w:p w14:paraId="3F225618" w14:textId="1014957D" w:rsidR="00D34D80" w:rsidRPr="0086704E" w:rsidRDefault="00EA552F" w:rsidP="00EA552F">
            <w:pPr>
              <w:spacing w:after="0" w:line="240" w:lineRule="auto"/>
              <w:jc w:val="center"/>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lang w:eastAsia="ja-JP"/>
              </w:rPr>
              <w:t>業務名及び業務概略</w:t>
            </w:r>
          </w:p>
        </w:tc>
        <w:tc>
          <w:tcPr>
            <w:tcW w:w="1395" w:type="dxa"/>
            <w:tcBorders>
              <w:top w:val="single" w:sz="4" w:space="0" w:color="auto"/>
              <w:left w:val="nil"/>
              <w:bottom w:val="single" w:sz="4" w:space="0" w:color="auto"/>
              <w:right w:val="single" w:sz="4" w:space="0" w:color="000000"/>
            </w:tcBorders>
            <w:vAlign w:val="center"/>
          </w:tcPr>
          <w:p w14:paraId="234D9DAE" w14:textId="3113CAF9" w:rsidR="00D34D80" w:rsidRPr="0086704E" w:rsidRDefault="00EA552F" w:rsidP="00EA552F">
            <w:pPr>
              <w:spacing w:after="0" w:line="240" w:lineRule="auto"/>
              <w:jc w:val="center"/>
              <w:rPr>
                <w:rFonts w:ascii="UD デジタル 教科書体 NK-R" w:eastAsia="UD デジタル 教科書体 NK-R" w:hAnsi="ＭＳ 明朝"/>
                <w:sz w:val="24"/>
                <w:szCs w:val="24"/>
              </w:rPr>
            </w:pPr>
            <w:r w:rsidRPr="0086704E">
              <w:rPr>
                <w:rFonts w:ascii="UD デジタル 教科書体 NK-R" w:eastAsia="UD デジタル 教科書体 NK-R" w:hAnsi="ＭＳ 明朝" w:hint="eastAsia"/>
                <w:sz w:val="24"/>
                <w:szCs w:val="24"/>
                <w:lang w:eastAsia="ja-JP"/>
              </w:rPr>
              <w:t>契約金額</w:t>
            </w:r>
          </w:p>
        </w:tc>
        <w:tc>
          <w:tcPr>
            <w:tcW w:w="2024" w:type="dxa"/>
            <w:tcBorders>
              <w:top w:val="single" w:sz="4" w:space="0" w:color="auto"/>
              <w:left w:val="nil"/>
              <w:bottom w:val="single" w:sz="4" w:space="0" w:color="auto"/>
              <w:right w:val="single" w:sz="4" w:space="0" w:color="000000"/>
            </w:tcBorders>
            <w:vAlign w:val="center"/>
          </w:tcPr>
          <w:p w14:paraId="73A6D035" w14:textId="77777777" w:rsidR="00D34D80" w:rsidRPr="0086704E" w:rsidRDefault="00D34D80" w:rsidP="00EA552F">
            <w:pPr>
              <w:spacing w:after="0" w:line="240" w:lineRule="auto"/>
              <w:jc w:val="center"/>
              <w:rPr>
                <w:rFonts w:ascii="UD デジタル 教科書体 NK-R" w:eastAsia="UD デジタル 教科書体 NK-R" w:hAnsi="ＭＳ 明朝"/>
                <w:sz w:val="24"/>
                <w:szCs w:val="24"/>
              </w:rPr>
            </w:pPr>
            <w:r w:rsidRPr="0086704E">
              <w:rPr>
                <w:rFonts w:ascii="UD デジタル 教科書体 NK-R" w:eastAsia="UD デジタル 教科書体 NK-R" w:hAnsi="ＭＳ 明朝" w:hint="eastAsia"/>
                <w:sz w:val="24"/>
                <w:szCs w:val="24"/>
              </w:rPr>
              <w:t>履　行　期　間</w:t>
            </w:r>
          </w:p>
        </w:tc>
      </w:tr>
      <w:tr w:rsidR="0086704E" w:rsidRPr="0086704E" w14:paraId="36DD21C6" w14:textId="77777777" w:rsidTr="00D34D80">
        <w:trPr>
          <w:trHeight w:val="1191"/>
        </w:trPr>
        <w:tc>
          <w:tcPr>
            <w:tcW w:w="501" w:type="dxa"/>
            <w:tcBorders>
              <w:top w:val="single" w:sz="4" w:space="0" w:color="auto"/>
              <w:left w:val="single" w:sz="4" w:space="0" w:color="auto"/>
              <w:bottom w:val="single" w:sz="4" w:space="0" w:color="auto"/>
              <w:right w:val="single" w:sz="4" w:space="0" w:color="auto"/>
            </w:tcBorders>
            <w:vAlign w:val="center"/>
          </w:tcPr>
          <w:p w14:paraId="335F735F" w14:textId="77777777" w:rsidR="00D34D80" w:rsidRPr="0086704E" w:rsidRDefault="00D34D80" w:rsidP="00EA552F">
            <w:pPr>
              <w:spacing w:after="0" w:line="240" w:lineRule="auto"/>
              <w:jc w:val="center"/>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rPr>
              <w:t>例</w:t>
            </w:r>
          </w:p>
        </w:tc>
        <w:tc>
          <w:tcPr>
            <w:tcW w:w="770" w:type="dxa"/>
            <w:tcBorders>
              <w:top w:val="single" w:sz="4" w:space="0" w:color="auto"/>
              <w:left w:val="single" w:sz="4" w:space="0" w:color="auto"/>
              <w:bottom w:val="single" w:sz="4" w:space="0" w:color="auto"/>
              <w:right w:val="single" w:sz="4" w:space="0" w:color="auto"/>
            </w:tcBorders>
            <w:vAlign w:val="center"/>
          </w:tcPr>
          <w:p w14:paraId="6FD9DB53" w14:textId="77777777" w:rsidR="00D34D80" w:rsidRPr="0086704E" w:rsidRDefault="00D34D80" w:rsidP="00EA552F">
            <w:pPr>
              <w:spacing w:after="0" w:line="240" w:lineRule="auto"/>
              <w:jc w:val="center"/>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rPr>
              <w:t>2020</w:t>
            </w:r>
          </w:p>
        </w:tc>
        <w:tc>
          <w:tcPr>
            <w:tcW w:w="946" w:type="dxa"/>
            <w:tcBorders>
              <w:top w:val="single" w:sz="4" w:space="0" w:color="auto"/>
              <w:left w:val="nil"/>
              <w:bottom w:val="single" w:sz="4" w:space="0" w:color="auto"/>
              <w:right w:val="single" w:sz="4" w:space="0" w:color="000000"/>
            </w:tcBorders>
            <w:vAlign w:val="center"/>
          </w:tcPr>
          <w:p w14:paraId="13BFFADD" w14:textId="77777777" w:rsidR="00D34D80" w:rsidRPr="0086704E" w:rsidRDefault="00D34D80" w:rsidP="00EA552F">
            <w:pPr>
              <w:spacing w:after="0" w:line="240" w:lineRule="auto"/>
              <w:jc w:val="center"/>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rPr>
              <w:t>○○市</w:t>
            </w:r>
          </w:p>
        </w:tc>
        <w:tc>
          <w:tcPr>
            <w:tcW w:w="2858" w:type="dxa"/>
            <w:tcBorders>
              <w:top w:val="single" w:sz="4" w:space="0" w:color="auto"/>
              <w:left w:val="nil"/>
              <w:bottom w:val="single" w:sz="4" w:space="0" w:color="auto"/>
              <w:right w:val="single" w:sz="4" w:space="0" w:color="000000"/>
            </w:tcBorders>
            <w:vAlign w:val="center"/>
          </w:tcPr>
          <w:p w14:paraId="47079F91" w14:textId="36B4A4B0" w:rsidR="00D34D80" w:rsidRPr="0086704E" w:rsidRDefault="00EA552F" w:rsidP="00EA552F">
            <w:pPr>
              <w:spacing w:after="0" w:line="240" w:lineRule="auto"/>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lang w:eastAsia="ja-JP"/>
              </w:rPr>
              <w:t>業務名</w:t>
            </w:r>
            <w:r w:rsidR="00D34D80" w:rsidRPr="0086704E">
              <w:rPr>
                <w:rFonts w:ascii="UD デジタル 教科書体 NK-R" w:eastAsia="UD デジタル 教科書体 NK-R" w:hAnsi="ＭＳ Ｐ明朝" w:hint="eastAsia"/>
                <w:sz w:val="24"/>
                <w:szCs w:val="24"/>
              </w:rPr>
              <w:t>：</w:t>
            </w:r>
            <w:r w:rsidRPr="0086704E">
              <w:rPr>
                <w:rFonts w:ascii="UD デジタル 教科書体 NK-R" w:eastAsia="UD デジタル 教科書体 NK-R" w:hAnsi="ＭＳ Ｐ明朝" w:hint="eastAsia"/>
                <w:sz w:val="24"/>
                <w:szCs w:val="24"/>
                <w:lang w:eastAsia="ja-JP"/>
              </w:rPr>
              <w:t>○○○空調設備等改修工事</w:t>
            </w:r>
          </w:p>
          <w:p w14:paraId="0A8148C2" w14:textId="77777777" w:rsidR="00D34D80" w:rsidRPr="0086704E" w:rsidRDefault="00D34D80" w:rsidP="00EA552F">
            <w:pPr>
              <w:spacing w:after="0" w:line="240" w:lineRule="auto"/>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rPr>
              <w:t>概略：〇〇市〇〇外１０施設空調設備新設</w:t>
            </w:r>
          </w:p>
          <w:p w14:paraId="1CD0EE1B" w14:textId="0D3CE8D0" w:rsidR="00D34D80" w:rsidRPr="0086704E" w:rsidRDefault="00EA552F" w:rsidP="00EA552F">
            <w:pPr>
              <w:spacing w:after="0" w:line="240" w:lineRule="auto"/>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lang w:eastAsia="ja-JP"/>
              </w:rPr>
              <w:t>設置数</w:t>
            </w:r>
            <w:r w:rsidR="00D34D80" w:rsidRPr="0086704E">
              <w:rPr>
                <w:rFonts w:ascii="UD デジタル 教科書体 NK-R" w:eastAsia="UD デジタル 教科書体 NK-R" w:hAnsi="ＭＳ Ｐ明朝" w:hint="eastAsia"/>
                <w:sz w:val="24"/>
                <w:szCs w:val="24"/>
              </w:rPr>
              <w:t>：</w:t>
            </w:r>
            <w:r w:rsidRPr="0086704E">
              <w:rPr>
                <w:rFonts w:ascii="UD デジタル 教科書体 NK-R" w:eastAsia="UD デジタル 教科書体 NK-R" w:hAnsi="ＭＳ Ｐ明朝" w:hint="eastAsia"/>
                <w:sz w:val="24"/>
                <w:szCs w:val="24"/>
                <w:lang w:eastAsia="ja-JP"/>
              </w:rPr>
              <w:t>総数○○台</w:t>
            </w:r>
          </w:p>
        </w:tc>
        <w:tc>
          <w:tcPr>
            <w:tcW w:w="1395" w:type="dxa"/>
            <w:tcBorders>
              <w:top w:val="single" w:sz="4" w:space="0" w:color="auto"/>
              <w:left w:val="nil"/>
              <w:bottom w:val="single" w:sz="4" w:space="0" w:color="auto"/>
              <w:right w:val="single" w:sz="4" w:space="0" w:color="000000"/>
            </w:tcBorders>
            <w:vAlign w:val="center"/>
          </w:tcPr>
          <w:p w14:paraId="164B3B0F" w14:textId="5645E097" w:rsidR="00D34D80" w:rsidRPr="0086704E" w:rsidRDefault="00D34D80" w:rsidP="00EA552F">
            <w:pPr>
              <w:spacing w:after="0" w:line="240" w:lineRule="auto"/>
              <w:jc w:val="center"/>
              <w:rPr>
                <w:rFonts w:ascii="UD デジタル 教科書体 NK-R" w:eastAsia="UD デジタル 教科書体 NK-R" w:hAnsi="ＭＳ 明朝"/>
                <w:sz w:val="24"/>
                <w:szCs w:val="24"/>
              </w:rPr>
            </w:pPr>
            <w:r w:rsidRPr="0086704E">
              <w:rPr>
                <w:rFonts w:ascii="UD デジタル 教科書体 NK-R" w:eastAsia="UD デジタル 教科書体 NK-R" w:hAnsi="ＭＳ 明朝" w:hint="eastAsia"/>
                <w:sz w:val="24"/>
                <w:szCs w:val="24"/>
              </w:rPr>
              <w:t>○○,○○○</w:t>
            </w:r>
            <w:r w:rsidR="00EA552F" w:rsidRPr="0086704E">
              <w:rPr>
                <w:rFonts w:ascii="UD デジタル 教科書体 NK-R" w:eastAsia="UD デジタル 教科書体 NK-R" w:hAnsi="ＭＳ 明朝" w:hint="eastAsia"/>
                <w:sz w:val="24"/>
                <w:szCs w:val="24"/>
                <w:lang w:eastAsia="ja-JP"/>
              </w:rPr>
              <w:t>千円</w:t>
            </w:r>
          </w:p>
        </w:tc>
        <w:tc>
          <w:tcPr>
            <w:tcW w:w="2024" w:type="dxa"/>
            <w:tcBorders>
              <w:top w:val="single" w:sz="4" w:space="0" w:color="auto"/>
              <w:left w:val="nil"/>
              <w:bottom w:val="single" w:sz="4" w:space="0" w:color="auto"/>
              <w:right w:val="single" w:sz="4" w:space="0" w:color="000000"/>
            </w:tcBorders>
            <w:vAlign w:val="center"/>
          </w:tcPr>
          <w:p w14:paraId="5F25593B" w14:textId="77777777" w:rsidR="00D34D80" w:rsidRPr="0086704E" w:rsidRDefault="00D34D80" w:rsidP="00EA552F">
            <w:pPr>
              <w:spacing w:after="0" w:line="240" w:lineRule="auto"/>
              <w:jc w:val="center"/>
              <w:rPr>
                <w:rFonts w:ascii="UD デジタル 教科書体 NK-R" w:eastAsia="UD デジタル 教科書体 NK-R" w:hAnsi="ＭＳ Ｐ明朝"/>
                <w:sz w:val="24"/>
                <w:szCs w:val="24"/>
              </w:rPr>
            </w:pPr>
            <w:r w:rsidRPr="0086704E">
              <w:rPr>
                <w:rFonts w:ascii="UD デジタル 教科書体 NK-R" w:eastAsia="UD デジタル 教科書体 NK-R" w:hAnsi="ＭＳ Ｐ明朝" w:hint="eastAsia"/>
                <w:sz w:val="24"/>
                <w:szCs w:val="24"/>
              </w:rPr>
              <w:t>2020/8/1　～　2025/7/31</w:t>
            </w:r>
          </w:p>
        </w:tc>
      </w:tr>
      <w:tr w:rsidR="0086704E" w:rsidRPr="0086704E" w14:paraId="037A31EE" w14:textId="77777777" w:rsidTr="00EA552F">
        <w:trPr>
          <w:trHeight w:val="1008"/>
        </w:trPr>
        <w:tc>
          <w:tcPr>
            <w:tcW w:w="501" w:type="dxa"/>
          </w:tcPr>
          <w:p w14:paraId="5C656DA3"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r w:rsidRPr="0086704E">
              <w:rPr>
                <w:rFonts w:ascii="UD デジタル 教科書体 NK-R" w:eastAsia="UD デジタル 教科書体 NK-R" w:hAnsi="ＭＳ 明朝" w:cs="ＭＳ Ｐゴシック" w:hint="eastAsia"/>
                <w:sz w:val="24"/>
                <w:szCs w:val="24"/>
              </w:rPr>
              <w:t>１</w:t>
            </w:r>
          </w:p>
        </w:tc>
        <w:tc>
          <w:tcPr>
            <w:tcW w:w="770" w:type="dxa"/>
          </w:tcPr>
          <w:p w14:paraId="3A2BF5B5"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946" w:type="dxa"/>
          </w:tcPr>
          <w:p w14:paraId="437E0562"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858" w:type="dxa"/>
          </w:tcPr>
          <w:p w14:paraId="54A15844"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1395" w:type="dxa"/>
          </w:tcPr>
          <w:p w14:paraId="4CC41679"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024" w:type="dxa"/>
          </w:tcPr>
          <w:p w14:paraId="199EFDC5"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r>
      <w:tr w:rsidR="0086704E" w:rsidRPr="0086704E" w14:paraId="3975BF42" w14:textId="77777777" w:rsidTr="00EA552F">
        <w:trPr>
          <w:trHeight w:val="980"/>
        </w:trPr>
        <w:tc>
          <w:tcPr>
            <w:tcW w:w="501" w:type="dxa"/>
          </w:tcPr>
          <w:p w14:paraId="01DA3641"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r w:rsidRPr="0086704E">
              <w:rPr>
                <w:rFonts w:ascii="UD デジタル 教科書体 NK-R" w:eastAsia="UD デジタル 教科書体 NK-R" w:hAnsi="ＭＳ 明朝" w:cs="ＭＳ Ｐゴシック" w:hint="eastAsia"/>
                <w:sz w:val="24"/>
                <w:szCs w:val="24"/>
              </w:rPr>
              <w:t>２</w:t>
            </w:r>
          </w:p>
        </w:tc>
        <w:tc>
          <w:tcPr>
            <w:tcW w:w="770" w:type="dxa"/>
          </w:tcPr>
          <w:p w14:paraId="2B601755"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946" w:type="dxa"/>
          </w:tcPr>
          <w:p w14:paraId="206BE8CE"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858" w:type="dxa"/>
          </w:tcPr>
          <w:p w14:paraId="66CEF7E8"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1395" w:type="dxa"/>
          </w:tcPr>
          <w:p w14:paraId="2D096DA7"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024" w:type="dxa"/>
          </w:tcPr>
          <w:p w14:paraId="5DC0687F"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r>
      <w:tr w:rsidR="0086704E" w:rsidRPr="0086704E" w14:paraId="330FF272" w14:textId="77777777" w:rsidTr="00EA552F">
        <w:trPr>
          <w:trHeight w:val="979"/>
        </w:trPr>
        <w:tc>
          <w:tcPr>
            <w:tcW w:w="501" w:type="dxa"/>
          </w:tcPr>
          <w:p w14:paraId="753708C3"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r w:rsidRPr="0086704E">
              <w:rPr>
                <w:rFonts w:ascii="UD デジタル 教科書体 NK-R" w:eastAsia="UD デジタル 教科書体 NK-R" w:hAnsi="ＭＳ 明朝" w:cs="ＭＳ Ｐゴシック" w:hint="eastAsia"/>
                <w:sz w:val="24"/>
                <w:szCs w:val="24"/>
              </w:rPr>
              <w:t>３</w:t>
            </w:r>
          </w:p>
        </w:tc>
        <w:tc>
          <w:tcPr>
            <w:tcW w:w="770" w:type="dxa"/>
          </w:tcPr>
          <w:p w14:paraId="5B580D1C"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946" w:type="dxa"/>
          </w:tcPr>
          <w:p w14:paraId="5BFBD724"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858" w:type="dxa"/>
          </w:tcPr>
          <w:p w14:paraId="67797676"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1395" w:type="dxa"/>
          </w:tcPr>
          <w:p w14:paraId="39C28CC5"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024" w:type="dxa"/>
          </w:tcPr>
          <w:p w14:paraId="779F3DBA"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r>
      <w:tr w:rsidR="0086704E" w:rsidRPr="0086704E" w14:paraId="0D584881" w14:textId="77777777" w:rsidTr="00EA552F">
        <w:trPr>
          <w:trHeight w:val="979"/>
        </w:trPr>
        <w:tc>
          <w:tcPr>
            <w:tcW w:w="501" w:type="dxa"/>
          </w:tcPr>
          <w:p w14:paraId="05D4CC38"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r w:rsidRPr="0086704E">
              <w:rPr>
                <w:rFonts w:ascii="UD デジタル 教科書体 NK-R" w:eastAsia="UD デジタル 教科書体 NK-R" w:hAnsi="ＭＳ 明朝" w:cs="ＭＳ Ｐゴシック" w:hint="eastAsia"/>
                <w:sz w:val="24"/>
                <w:szCs w:val="24"/>
              </w:rPr>
              <w:t>４</w:t>
            </w:r>
          </w:p>
        </w:tc>
        <w:tc>
          <w:tcPr>
            <w:tcW w:w="770" w:type="dxa"/>
          </w:tcPr>
          <w:p w14:paraId="4FAB3ACA"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946" w:type="dxa"/>
          </w:tcPr>
          <w:p w14:paraId="76FB24EE"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858" w:type="dxa"/>
          </w:tcPr>
          <w:p w14:paraId="1BC4BE97"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1395" w:type="dxa"/>
          </w:tcPr>
          <w:p w14:paraId="65D071B5"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024" w:type="dxa"/>
          </w:tcPr>
          <w:p w14:paraId="08A71834"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r>
      <w:tr w:rsidR="0086704E" w:rsidRPr="0086704E" w14:paraId="5CC51C82" w14:textId="77777777" w:rsidTr="00EA552F">
        <w:trPr>
          <w:trHeight w:val="994"/>
        </w:trPr>
        <w:tc>
          <w:tcPr>
            <w:tcW w:w="501" w:type="dxa"/>
          </w:tcPr>
          <w:p w14:paraId="0EE22687"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r w:rsidRPr="0086704E">
              <w:rPr>
                <w:rFonts w:ascii="UD デジタル 教科書体 NK-R" w:eastAsia="UD デジタル 教科書体 NK-R" w:hAnsi="ＭＳ 明朝" w:cs="ＭＳ Ｐゴシック" w:hint="eastAsia"/>
                <w:sz w:val="24"/>
                <w:szCs w:val="24"/>
              </w:rPr>
              <w:t>５</w:t>
            </w:r>
          </w:p>
        </w:tc>
        <w:tc>
          <w:tcPr>
            <w:tcW w:w="770" w:type="dxa"/>
          </w:tcPr>
          <w:p w14:paraId="14ECBC39"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946" w:type="dxa"/>
          </w:tcPr>
          <w:p w14:paraId="58FD8C81"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858" w:type="dxa"/>
          </w:tcPr>
          <w:p w14:paraId="12041ABD"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1395" w:type="dxa"/>
          </w:tcPr>
          <w:p w14:paraId="42829163"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c>
          <w:tcPr>
            <w:tcW w:w="2024" w:type="dxa"/>
          </w:tcPr>
          <w:p w14:paraId="26105CCE" w14:textId="77777777" w:rsidR="00D34D80" w:rsidRPr="0086704E" w:rsidRDefault="00D34D80" w:rsidP="00EA552F">
            <w:pPr>
              <w:spacing w:after="0" w:line="240" w:lineRule="auto"/>
              <w:rPr>
                <w:rFonts w:ascii="UD デジタル 教科書体 NK-R" w:eastAsia="UD デジタル 教科書体 NK-R" w:hAnsi="ＭＳ 明朝" w:cs="ＭＳ Ｐゴシック"/>
                <w:sz w:val="24"/>
                <w:szCs w:val="24"/>
              </w:rPr>
            </w:pPr>
          </w:p>
        </w:tc>
      </w:tr>
    </w:tbl>
    <w:p w14:paraId="10E3809F" w14:textId="77777777" w:rsidR="00D34D80" w:rsidRPr="0086704E" w:rsidRDefault="00D34D80" w:rsidP="00EA552F">
      <w:pPr>
        <w:ind w:left="360" w:hangingChars="150" w:hanging="36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過去に実施した公共施設やその他の施設の空調設備設置工事又はこれらに類する業務の実績を記入すること。（直近の実績５件まで）</w:t>
      </w:r>
    </w:p>
    <w:p w14:paraId="22A54D55" w14:textId="2B51579C"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（様式２－７）</w:t>
      </w:r>
    </w:p>
    <w:p w14:paraId="3A9483F4" w14:textId="77777777" w:rsidR="00EA552F" w:rsidRPr="0086704E" w:rsidRDefault="00EA552F" w:rsidP="00EA552F">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6E970BD1" w14:textId="77777777" w:rsidR="00EA552F" w:rsidRPr="0086704E" w:rsidRDefault="00EA552F" w:rsidP="00EA552F">
      <w:pPr>
        <w:spacing w:after="0"/>
        <w:ind w:left="480" w:hangingChars="200" w:hanging="480"/>
        <w:rPr>
          <w:rFonts w:ascii="UD デジタル 教科書体 NK-R" w:eastAsia="UD デジタル 教科書体 NK-R"/>
          <w:sz w:val="24"/>
          <w:szCs w:val="24"/>
        </w:rPr>
      </w:pPr>
    </w:p>
    <w:p w14:paraId="33AD4B82" w14:textId="77777777"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1A369A5D" w14:textId="77777777"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p>
    <w:p w14:paraId="3BCC96FC" w14:textId="77777777" w:rsidR="00EA552F" w:rsidRPr="0086704E" w:rsidRDefault="00EA552F" w:rsidP="00EA552F">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32C91A0A" w14:textId="77777777" w:rsidR="00EA552F" w:rsidRPr="0086704E" w:rsidRDefault="00EA552F" w:rsidP="00EA552F">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67F8B8F6" w14:textId="77777777" w:rsidR="00EA552F" w:rsidRPr="0086704E" w:rsidRDefault="00EA552F" w:rsidP="00EA552F">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4BDCB292" w14:textId="77777777"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p>
    <w:p w14:paraId="6CBB78E2" w14:textId="1CBC32CA" w:rsidR="00EA552F" w:rsidRPr="0086704E" w:rsidRDefault="00EA552F" w:rsidP="00EA552F">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構成企業の変更申請書兼誓約書</w:t>
      </w:r>
    </w:p>
    <w:p w14:paraId="6F195AE1" w14:textId="77777777" w:rsidR="00EA552F" w:rsidRPr="0086704E" w:rsidRDefault="00EA552F" w:rsidP="00EA552F">
      <w:pPr>
        <w:spacing w:after="0"/>
        <w:ind w:left="480" w:hangingChars="200" w:hanging="480"/>
        <w:rPr>
          <w:rFonts w:ascii="UD デジタル 教科書体 NK-R" w:eastAsia="UD デジタル 教科書体 NK-R"/>
          <w:sz w:val="24"/>
          <w:szCs w:val="24"/>
          <w:lang w:eastAsia="ja-JP"/>
        </w:rPr>
      </w:pPr>
    </w:p>
    <w:p w14:paraId="0BF9D301" w14:textId="6D41DEA5" w:rsidR="00EA552F" w:rsidRPr="0086704E" w:rsidRDefault="00D34D80" w:rsidP="00EA552F">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御所市立小</w:t>
      </w:r>
      <w:r w:rsidR="00EA552F"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中学校屋内運動場空調設備</w:t>
      </w:r>
      <w:r w:rsidR="00EA552F" w:rsidRPr="0086704E">
        <w:rPr>
          <w:rFonts w:ascii="UD デジタル 教科書体 NK-R" w:eastAsia="UD デジタル 教科書体 NK-R" w:hint="eastAsia"/>
          <w:sz w:val="24"/>
          <w:szCs w:val="24"/>
          <w:lang w:eastAsia="ja-JP"/>
        </w:rPr>
        <w:t>等</w:t>
      </w:r>
      <w:r w:rsidRPr="0086704E">
        <w:rPr>
          <w:rFonts w:ascii="UD デジタル 教科書体 NK-R" w:eastAsia="UD デジタル 教科書体 NK-R" w:hint="eastAsia"/>
          <w:sz w:val="24"/>
          <w:szCs w:val="24"/>
          <w:lang w:eastAsia="ja-JP"/>
        </w:rPr>
        <w:t>整備事業に係る公募について、参加表明書及び参加資格確認申請書兼誓約書を提出いたしましたが、下記の理由により、別添のとおり</w:t>
      </w:r>
      <w:r w:rsidR="00D73F03" w:rsidRPr="0086704E">
        <w:rPr>
          <w:rFonts w:ascii="UD デジタル 教科書体 NK-R" w:eastAsia="UD デジタル 教科書体 NK-R" w:hint="eastAsia"/>
          <w:sz w:val="24"/>
          <w:szCs w:val="24"/>
          <w:lang w:eastAsia="ja-JP"/>
        </w:rPr>
        <w:t>構成企業</w:t>
      </w:r>
      <w:r w:rsidRPr="0086704E">
        <w:rPr>
          <w:rFonts w:ascii="UD デジタル 教科書体 NK-R" w:eastAsia="UD デジタル 教科書体 NK-R" w:hint="eastAsia"/>
          <w:sz w:val="24"/>
          <w:szCs w:val="24"/>
          <w:lang w:eastAsia="ja-JP"/>
        </w:rPr>
        <w:t>を変更させていただきたく、当該変更後の</w:t>
      </w:r>
      <w:r w:rsidR="00D73F03" w:rsidRPr="0086704E">
        <w:rPr>
          <w:rFonts w:ascii="UD デジタル 教科書体 NK-R" w:eastAsia="UD デジタル 教科書体 NK-R" w:hint="eastAsia"/>
          <w:sz w:val="24"/>
          <w:szCs w:val="24"/>
          <w:lang w:eastAsia="ja-JP"/>
        </w:rPr>
        <w:t>構成</w:t>
      </w:r>
      <w:r w:rsidRPr="0086704E">
        <w:rPr>
          <w:rFonts w:ascii="UD デジタル 教科書体 NK-R" w:eastAsia="UD デジタル 教科書体 NK-R" w:hint="eastAsia"/>
          <w:sz w:val="24"/>
          <w:szCs w:val="24"/>
          <w:lang w:eastAsia="ja-JP"/>
        </w:rPr>
        <w:t>企業に係る関係書類を添えて提出いたします。</w:t>
      </w:r>
    </w:p>
    <w:p w14:paraId="5C942019" w14:textId="6C9D7D65" w:rsidR="00D34D80" w:rsidRPr="0086704E" w:rsidRDefault="00D34D80" w:rsidP="00EA552F">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なお、別添における変更後の</w:t>
      </w:r>
      <w:r w:rsidR="00D73F03" w:rsidRPr="0086704E">
        <w:rPr>
          <w:rFonts w:ascii="UD デジタル 教科書体 NK-R" w:eastAsia="UD デジタル 教科書体 NK-R" w:hint="eastAsia"/>
          <w:sz w:val="24"/>
          <w:szCs w:val="24"/>
          <w:lang w:eastAsia="ja-JP"/>
        </w:rPr>
        <w:t>構成企業</w:t>
      </w:r>
      <w:r w:rsidRPr="0086704E">
        <w:rPr>
          <w:rFonts w:ascii="UD デジタル 教科書体 NK-R" w:eastAsia="UD デジタル 教科書体 NK-R" w:hint="eastAsia"/>
          <w:sz w:val="24"/>
          <w:szCs w:val="24"/>
          <w:lang w:eastAsia="ja-JP"/>
        </w:rPr>
        <w:t>は、本件</w:t>
      </w:r>
      <w:r w:rsidR="00D73F03" w:rsidRPr="0086704E">
        <w:rPr>
          <w:rFonts w:ascii="UD デジタル 教科書体 NK-R" w:eastAsia="UD デジタル 教科書体 NK-R" w:hint="eastAsia"/>
          <w:sz w:val="24"/>
          <w:szCs w:val="24"/>
          <w:lang w:eastAsia="ja-JP"/>
        </w:rPr>
        <w:t>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に示される参加資格要件を満たしていること、並びにこの申請書及び別添書類のすべての記載事項について、事実と相違ないことを誓約いたします。</w:t>
      </w:r>
    </w:p>
    <w:p w14:paraId="39A0400A" w14:textId="77777777" w:rsidR="00D34D80" w:rsidRPr="0086704E" w:rsidRDefault="00D34D80" w:rsidP="00C46875">
      <w:pPr>
        <w:ind w:left="240" w:hangingChars="100" w:hanging="240"/>
        <w:rPr>
          <w:rFonts w:ascii="UD デジタル 教科書体 NK-R" w:eastAsia="UD デジタル 教科書体 NK-R"/>
          <w:sz w:val="24"/>
          <w:szCs w:val="24"/>
          <w:lang w:eastAsia="ja-JP"/>
        </w:rPr>
      </w:pPr>
    </w:p>
    <w:p w14:paraId="53C59B1F" w14:textId="77777777" w:rsidR="00D34D80" w:rsidRPr="0086704E" w:rsidRDefault="00D34D80" w:rsidP="00C46875">
      <w:pPr>
        <w:ind w:left="240" w:hangingChars="100" w:hanging="240"/>
        <w:jc w:val="center"/>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記</w:t>
      </w:r>
    </w:p>
    <w:p w14:paraId="5EDCC5C8" w14:textId="77777777" w:rsidR="00D34D80" w:rsidRPr="0086704E" w:rsidRDefault="00D34D80" w:rsidP="00C46875">
      <w:pPr>
        <w:ind w:left="240" w:hangingChars="100" w:hanging="240"/>
        <w:rPr>
          <w:rFonts w:ascii="UD デジタル 教科書体 NK-R" w:eastAsia="UD デジタル 教科書体 NK-R"/>
          <w:sz w:val="24"/>
          <w:szCs w:val="24"/>
          <w:lang w:eastAsia="ja-JP"/>
        </w:rPr>
      </w:pPr>
    </w:p>
    <w:p w14:paraId="569C7B79" w14:textId="77777777" w:rsidR="00D34D80" w:rsidRPr="0086704E" w:rsidRDefault="00D34D80" w:rsidP="00D34D80">
      <w:pPr>
        <w:ind w:left="24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（変更する理由を記載してください）</w:t>
      </w:r>
    </w:p>
    <w:p w14:paraId="445AF7A4" w14:textId="0A2FFA84" w:rsidR="00D34D80" w:rsidRPr="0086704E" w:rsidRDefault="00D34D80" w:rsidP="00D34D80">
      <w:pPr>
        <w:ind w:left="220" w:hangingChars="100" w:hanging="220"/>
        <w:rPr>
          <w:rFonts w:ascii="UD デジタル 教科書体 NK-R" w:eastAsia="UD デジタル 教科書体 NK-R"/>
          <w:lang w:eastAsia="ja-JP"/>
        </w:rPr>
      </w:pPr>
    </w:p>
    <w:p w14:paraId="6DAA5F1C" w14:textId="3C0FA81D" w:rsidR="00EA552F" w:rsidRPr="0086704E" w:rsidRDefault="00EA552F" w:rsidP="00D34D80">
      <w:pPr>
        <w:ind w:left="220" w:hangingChars="100" w:hanging="220"/>
        <w:rPr>
          <w:rFonts w:ascii="UD デジタル 教科書体 NK-R" w:eastAsia="UD デジタル 教科書体 NK-R"/>
          <w:lang w:eastAsia="ja-JP"/>
        </w:rPr>
      </w:pPr>
    </w:p>
    <w:p w14:paraId="3FB12C96" w14:textId="0B085E59" w:rsidR="00EA552F" w:rsidRPr="0086704E" w:rsidRDefault="00EA552F" w:rsidP="00D34D80">
      <w:pPr>
        <w:ind w:left="220" w:hangingChars="100" w:hanging="220"/>
        <w:rPr>
          <w:rFonts w:ascii="UD デジタル 教科書体 NK-R" w:eastAsia="UD デジタル 教科書体 NK-R"/>
          <w:lang w:eastAsia="ja-JP"/>
        </w:rPr>
      </w:pPr>
    </w:p>
    <w:p w14:paraId="5B18265E" w14:textId="4884BA2A" w:rsidR="00EA552F" w:rsidRPr="0086704E" w:rsidRDefault="00EA552F" w:rsidP="00D34D80">
      <w:pPr>
        <w:ind w:left="220" w:hangingChars="100" w:hanging="220"/>
        <w:rPr>
          <w:rFonts w:ascii="UD デジタル 教科書体 NK-R" w:eastAsia="UD デジタル 教科書体 NK-R"/>
          <w:lang w:eastAsia="ja-JP"/>
        </w:rPr>
      </w:pPr>
    </w:p>
    <w:p w14:paraId="26E6CB2E" w14:textId="7F0D6917" w:rsidR="00EA552F" w:rsidRPr="0086704E" w:rsidRDefault="00EA552F" w:rsidP="00D34D80">
      <w:pPr>
        <w:ind w:left="220" w:hangingChars="100" w:hanging="220"/>
        <w:rPr>
          <w:rFonts w:ascii="UD デジタル 教科書体 NK-R" w:eastAsia="UD デジタル 教科書体 NK-R"/>
          <w:lang w:eastAsia="ja-JP"/>
        </w:rPr>
      </w:pPr>
    </w:p>
    <w:p w14:paraId="11C44D59" w14:textId="11CB3D97" w:rsidR="00C46875" w:rsidRPr="0086704E" w:rsidRDefault="00C46875" w:rsidP="00C4687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（様式２－８）</w:t>
      </w:r>
    </w:p>
    <w:p w14:paraId="32D800F0" w14:textId="77777777" w:rsidR="00C46875" w:rsidRPr="0086704E" w:rsidRDefault="00C46875" w:rsidP="00C46875">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23A8B41B" w14:textId="77777777" w:rsidR="00C46875" w:rsidRPr="0086704E" w:rsidRDefault="00C46875" w:rsidP="00C46875">
      <w:pPr>
        <w:spacing w:after="0"/>
        <w:ind w:left="480" w:hangingChars="200" w:hanging="480"/>
        <w:rPr>
          <w:rFonts w:ascii="UD デジタル 教科書体 NK-R" w:eastAsia="UD デジタル 教科書体 NK-R"/>
          <w:sz w:val="24"/>
          <w:szCs w:val="24"/>
        </w:rPr>
      </w:pPr>
    </w:p>
    <w:p w14:paraId="1A123D23" w14:textId="77777777" w:rsidR="00C46875" w:rsidRPr="0086704E" w:rsidRDefault="00C46875" w:rsidP="00C46875">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48C02C93" w14:textId="77777777" w:rsidR="00C46875" w:rsidRPr="0086704E" w:rsidRDefault="00C46875" w:rsidP="00C46875">
      <w:pPr>
        <w:spacing w:after="0"/>
        <w:ind w:left="480" w:hangingChars="200" w:hanging="480"/>
        <w:rPr>
          <w:rFonts w:ascii="UD デジタル 教科書体 NK-R" w:eastAsia="UD デジタル 教科書体 NK-R"/>
          <w:sz w:val="24"/>
          <w:szCs w:val="24"/>
          <w:lang w:eastAsia="ja-JP"/>
        </w:rPr>
      </w:pPr>
    </w:p>
    <w:p w14:paraId="0F7ADA79" w14:textId="77777777" w:rsidR="00C46875" w:rsidRPr="0086704E" w:rsidRDefault="00C46875" w:rsidP="00C46875">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771C09FA" w14:textId="77777777" w:rsidR="00C46875" w:rsidRPr="0086704E" w:rsidRDefault="00C46875" w:rsidP="00C46875">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09B7BA9A" w14:textId="77777777" w:rsidR="00C46875" w:rsidRPr="0086704E" w:rsidRDefault="00C46875" w:rsidP="00C46875">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49EA8693" w14:textId="77777777" w:rsidR="00C46875" w:rsidRPr="0086704E" w:rsidRDefault="00C46875" w:rsidP="00C46875">
      <w:pPr>
        <w:spacing w:after="0"/>
        <w:ind w:left="480" w:hangingChars="200" w:hanging="480"/>
        <w:rPr>
          <w:rFonts w:ascii="UD デジタル 教科書体 NK-R" w:eastAsia="UD デジタル 教科書体 NK-R"/>
          <w:sz w:val="24"/>
          <w:szCs w:val="24"/>
          <w:lang w:eastAsia="ja-JP"/>
        </w:rPr>
      </w:pPr>
    </w:p>
    <w:p w14:paraId="4539802E" w14:textId="2F610B39" w:rsidR="00C46875" w:rsidRPr="0086704E" w:rsidRDefault="00C46875" w:rsidP="00C46875">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誓　約　書</w:t>
      </w:r>
    </w:p>
    <w:p w14:paraId="49F74931" w14:textId="77777777" w:rsidR="00C46875" w:rsidRPr="0086704E" w:rsidRDefault="00C46875" w:rsidP="00C46875">
      <w:pPr>
        <w:spacing w:after="0"/>
        <w:ind w:left="480" w:hangingChars="200" w:hanging="480"/>
        <w:rPr>
          <w:rFonts w:ascii="UD デジタル 教科書体 NK-R" w:eastAsia="UD デジタル 教科書体 NK-R"/>
          <w:sz w:val="24"/>
          <w:szCs w:val="24"/>
          <w:lang w:eastAsia="ja-JP"/>
        </w:rPr>
      </w:pPr>
    </w:p>
    <w:p w14:paraId="0842A2FA" w14:textId="05A827B9" w:rsidR="00C46875" w:rsidRPr="0086704E" w:rsidRDefault="00C46875" w:rsidP="00C46875">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御所市立小・中学校屋内運動場空調設備等整備事業に係る公募型</w:t>
      </w:r>
      <w:r w:rsidR="00D34D80" w:rsidRPr="0086704E">
        <w:rPr>
          <w:rFonts w:ascii="UD デジタル 教科書体 NK-R" w:eastAsia="UD デジタル 教科書体 NK-R" w:hint="eastAsia"/>
          <w:sz w:val="24"/>
          <w:szCs w:val="24"/>
          <w:lang w:eastAsia="ja-JP"/>
        </w:rPr>
        <w:t>プロポーザルに参加するに当たり、また契約者に選定された場合には、下記１の市発注</w:t>
      </w:r>
      <w:r w:rsidR="00D73F03" w:rsidRPr="0086704E">
        <w:rPr>
          <w:rFonts w:ascii="UD デジタル 教科書体 NK-R" w:eastAsia="UD デジタル 教科書体 NK-R" w:hint="eastAsia"/>
          <w:sz w:val="24"/>
          <w:szCs w:val="24"/>
          <w:lang w:eastAsia="ja-JP"/>
        </w:rPr>
        <w:t>設計施工一括</w:t>
      </w:r>
      <w:r w:rsidR="00D34D80" w:rsidRPr="0086704E">
        <w:rPr>
          <w:rFonts w:ascii="UD デジタル 教科書体 NK-R" w:eastAsia="UD デジタル 教科書体 NK-R" w:hint="eastAsia"/>
          <w:sz w:val="24"/>
          <w:szCs w:val="24"/>
          <w:lang w:eastAsia="ja-JP"/>
        </w:rPr>
        <w:t>契約（以下「本契約」という。）の締結に当たり、御所市暴力団排除条例（平成23年12月15日条例第25号。以下「条例」という。）を遵守し、御所市が締結する契約からの暴力団及び暴力団員排除に協力するため、下記２のとおり誓約する。</w:t>
      </w:r>
    </w:p>
    <w:p w14:paraId="28C45D20" w14:textId="3D192238" w:rsidR="00D34D80" w:rsidRPr="0086704E" w:rsidRDefault="00D34D80" w:rsidP="00C46875">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に提供することについて同意する。</w:t>
      </w:r>
    </w:p>
    <w:p w14:paraId="231A5428" w14:textId="77777777" w:rsidR="00C46875" w:rsidRPr="0086704E" w:rsidRDefault="00C46875" w:rsidP="00C46875">
      <w:pPr>
        <w:spacing w:after="0" w:line="240" w:lineRule="auto"/>
        <w:ind w:left="240" w:hangingChars="100" w:hanging="240"/>
        <w:rPr>
          <w:rFonts w:ascii="UD デジタル 教科書体 NK-R" w:eastAsia="UD デジタル 教科書体 NK-R"/>
          <w:sz w:val="24"/>
          <w:szCs w:val="24"/>
          <w:lang w:eastAsia="ja-JP"/>
        </w:rPr>
      </w:pPr>
    </w:p>
    <w:p w14:paraId="441B4764" w14:textId="77777777" w:rsidR="00C46875" w:rsidRPr="0086704E" w:rsidRDefault="00C46875" w:rsidP="00C46875">
      <w:pPr>
        <w:spacing w:after="0" w:line="240" w:lineRule="auto"/>
        <w:ind w:left="240" w:hangingChars="100" w:hanging="240"/>
        <w:jc w:val="center"/>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記</w:t>
      </w:r>
    </w:p>
    <w:p w14:paraId="658E9E65" w14:textId="77777777" w:rsidR="00C46875" w:rsidRPr="0086704E" w:rsidRDefault="00C46875" w:rsidP="00C46875">
      <w:pPr>
        <w:spacing w:after="0" w:line="240" w:lineRule="auto"/>
        <w:ind w:left="240" w:hangingChars="100" w:hanging="240"/>
        <w:rPr>
          <w:rFonts w:ascii="UD デジタル 教科書体 NK-R" w:eastAsia="UD デジタル 教科書体 NK-R"/>
          <w:sz w:val="24"/>
          <w:szCs w:val="24"/>
          <w:lang w:eastAsia="ja-JP"/>
        </w:rPr>
      </w:pPr>
    </w:p>
    <w:p w14:paraId="1AAB024B" w14:textId="69998512" w:rsidR="00D34D80" w:rsidRPr="0086704E" w:rsidRDefault="00D34D80" w:rsidP="00C46875">
      <w:pPr>
        <w:spacing w:after="0" w:line="240" w:lineRule="auto"/>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１　</w:t>
      </w:r>
      <w:r w:rsidR="00C46875" w:rsidRPr="0086704E">
        <w:rPr>
          <w:rFonts w:ascii="UD デジタル 教科書体 NK-R" w:eastAsia="UD デジタル 教科書体 NK-R" w:hint="eastAsia"/>
          <w:sz w:val="24"/>
          <w:szCs w:val="24"/>
          <w:lang w:eastAsia="ja-JP"/>
        </w:rPr>
        <w:t>事業名</w:t>
      </w:r>
      <w:r w:rsidRPr="0086704E">
        <w:rPr>
          <w:rFonts w:ascii="UD デジタル 教科書体 NK-R" w:eastAsia="UD デジタル 教科書体 NK-R" w:hint="eastAsia"/>
          <w:sz w:val="24"/>
          <w:szCs w:val="24"/>
          <w:lang w:eastAsia="ja-JP"/>
        </w:rPr>
        <w:t>：</w:t>
      </w:r>
      <w:r w:rsidR="00C46875" w:rsidRPr="0086704E">
        <w:rPr>
          <w:rFonts w:ascii="UD デジタル 教科書体 NK-R" w:eastAsia="UD デジタル 教科書体 NK-R" w:hint="eastAsia"/>
          <w:sz w:val="24"/>
          <w:szCs w:val="24"/>
          <w:lang w:eastAsia="ja-JP"/>
        </w:rPr>
        <w:t>御所市立小・中学校屋内運動場空調設備等整備事業</w:t>
      </w:r>
    </w:p>
    <w:p w14:paraId="2D83C70C" w14:textId="77777777" w:rsidR="00D34D80" w:rsidRPr="0086704E" w:rsidRDefault="00D34D80" w:rsidP="00C46875">
      <w:pPr>
        <w:spacing w:after="0" w:line="240" w:lineRule="auto"/>
        <w:ind w:left="480" w:hangingChars="200" w:hanging="480"/>
        <w:rPr>
          <w:rFonts w:ascii="UD デジタル 教科書体 NK-R" w:eastAsia="UD デジタル 教科書体 NK-R"/>
          <w:sz w:val="24"/>
          <w:szCs w:val="24"/>
          <w:lang w:eastAsia="ja-JP"/>
        </w:rPr>
      </w:pPr>
    </w:p>
    <w:p w14:paraId="3377DBFF" w14:textId="5DB24538" w:rsidR="00D34D80" w:rsidRPr="0086704E" w:rsidRDefault="00D34D80" w:rsidP="00C46875">
      <w:pPr>
        <w:spacing w:after="0" w:line="240" w:lineRule="auto"/>
        <w:ind w:left="480" w:hangingChars="200" w:hanging="480"/>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 xml:space="preserve">２　</w:t>
      </w:r>
      <w:r w:rsidR="00C46875" w:rsidRPr="0086704E">
        <w:rPr>
          <w:rFonts w:ascii="UD デジタル 教科書体 NK-R" w:eastAsia="UD デジタル 教科書体 NK-R" w:hint="eastAsia"/>
          <w:sz w:val="24"/>
          <w:szCs w:val="24"/>
          <w:lang w:eastAsia="ja-JP"/>
        </w:rPr>
        <w:t>誓約事項</w:t>
      </w:r>
    </w:p>
    <w:p w14:paraId="183F87CD"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応募者（契約締結後は受注者）は、次のアからウまでに該当しないこと。</w:t>
      </w:r>
    </w:p>
    <w:p w14:paraId="584985DC" w14:textId="20A742FB" w:rsidR="00D34D80" w:rsidRPr="0086704E" w:rsidRDefault="00FB5118" w:rsidP="00FB5118">
      <w:pPr>
        <w:pStyle w:val="ae"/>
        <w:spacing w:after="0" w:line="240" w:lineRule="auto"/>
        <w:ind w:left="66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①</w:t>
      </w:r>
      <w:r w:rsidR="00D34D80" w:rsidRPr="0086704E">
        <w:rPr>
          <w:rFonts w:ascii="UD デジタル 教科書体 NK-R" w:eastAsia="UD デジタル 教科書体 NK-R" w:hint="eastAsia"/>
          <w:sz w:val="24"/>
          <w:szCs w:val="24"/>
          <w:lang w:eastAsia="ja-JP"/>
        </w:rPr>
        <w:t xml:space="preserve">　条例第２条第１号で規定する暴力団</w:t>
      </w:r>
    </w:p>
    <w:p w14:paraId="17A12037" w14:textId="6BC5E57A" w:rsidR="00D34D80" w:rsidRPr="0086704E" w:rsidRDefault="00FB5118" w:rsidP="00C46875">
      <w:pPr>
        <w:pStyle w:val="ae"/>
        <w:spacing w:after="0" w:line="240" w:lineRule="auto"/>
        <w:ind w:left="66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②</w:t>
      </w:r>
      <w:r w:rsidR="00D34D80" w:rsidRPr="0086704E">
        <w:rPr>
          <w:rFonts w:ascii="UD デジタル 教科書体 NK-R" w:eastAsia="UD デジタル 教科書体 NK-R" w:hint="eastAsia"/>
          <w:sz w:val="24"/>
          <w:szCs w:val="24"/>
          <w:lang w:eastAsia="ja-JP"/>
        </w:rPr>
        <w:t xml:space="preserve">　条例第２条第２号で規定する暴力団員</w:t>
      </w:r>
      <w:r w:rsidR="00D34D80" w:rsidRPr="0086704E">
        <w:rPr>
          <w:rFonts w:ascii="UD デジタル 教科書体 NK-R" w:eastAsia="UD デジタル 教科書体 NK-R" w:hint="eastAsia"/>
          <w:sz w:val="24"/>
          <w:szCs w:val="24"/>
          <w:lang w:eastAsia="ja-JP"/>
        </w:rPr>
        <w:br/>
      </w:r>
      <w:r w:rsidRPr="0086704E">
        <w:rPr>
          <w:rFonts w:ascii="UD デジタル 教科書体 NK-R" w:eastAsia="UD デジタル 教科書体 NK-R" w:hint="eastAsia"/>
          <w:sz w:val="24"/>
          <w:szCs w:val="24"/>
          <w:lang w:eastAsia="ja-JP"/>
        </w:rPr>
        <w:t>③</w:t>
      </w:r>
      <w:r w:rsidR="00D34D80" w:rsidRPr="0086704E">
        <w:rPr>
          <w:rFonts w:ascii="UD デジタル 教科書体 NK-R" w:eastAsia="UD デジタル 教科書体 NK-R" w:hint="eastAsia"/>
          <w:sz w:val="24"/>
          <w:szCs w:val="24"/>
          <w:lang w:eastAsia="ja-JP"/>
        </w:rPr>
        <w:t xml:space="preserve">　条例第２条第３号で規定する暴力団及び暴力団員と密接な関係を有す</w:t>
      </w:r>
    </w:p>
    <w:p w14:paraId="1B5DA8E9"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応募者（契約締結後は受注者）は、この業務委託の一部について締結する契約</w:t>
      </w:r>
      <w:r w:rsidRPr="0086704E">
        <w:rPr>
          <w:rFonts w:ascii="UD デジタル 教科書体 NK-R" w:eastAsia="UD デジタル 教科書体 NK-R" w:hint="eastAsia"/>
          <w:sz w:val="24"/>
          <w:szCs w:val="24"/>
          <w:lang w:eastAsia="ja-JP"/>
        </w:rPr>
        <w:lastRenderedPageBreak/>
        <w:t>及びその他この契約の履行に伴い締結する契約（以下「下請契約等」という。）を締結するに当たり、前号のアからウまでに該当する者を契約の相手方としないこと。</w:t>
      </w:r>
    </w:p>
    <w:p w14:paraId="7325BEB2"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下請契約等の相手方（一次以下のすべての下請契約等の相手方を含む。以下同じ。）が当該者を発注者とする下請契約等を締結するに当たり、前号のアからウまでに該当する者を契約の相手方としないよう指導し、二次以下の下請契約等の相手方が暴力団等であることが判明したときには、その旨を発注者に報告するとともに、当該下請契約等の発注者に対しその者を当該契約から排除するよう要請すること。</w:t>
      </w:r>
    </w:p>
    <w:p w14:paraId="0A119A85"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応募者（契約締結後は受注者）は前３号のほか本業務契約書の約定に違反したときには、契約の解除、違約金の請求その他の発注者が行う一切の措置について異議を述べないこと。</w:t>
      </w:r>
    </w:p>
    <w:p w14:paraId="60618A80"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応募者（契約締結後は受注者）は、下請契約等の相手方から、本誓約書に準じた発注者に対する誓約書を各契約締結後、直ちに提出させ保管し、当該誓約書を本業務契約書の規定による業務が完成した旨の通知をする時までに提出すること。</w:t>
      </w:r>
    </w:p>
    <w:p w14:paraId="190B3475"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応募者（契約締結後は受注者）は、下請契約等の相手方が誓約書を提出していないことが判明した場合には、直ちにその提出を求め、応じないときは、その旨を発注者に報告すること。</w:t>
      </w:r>
    </w:p>
    <w:p w14:paraId="5DE82BD1"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発注者が第５号により提出させて保管することとした誓約書を提出するよう求めたときには、直ちに提出すること。</w:t>
      </w:r>
    </w:p>
    <w:p w14:paraId="2EE5DD6C"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発注者が応募者又は下請契約等の相手方が暴力団等に該当するかを確認するために、その役員等の情報の提供を求めた場合には、速やかに必要な情報を提出すること。</w:t>
      </w:r>
    </w:p>
    <w:p w14:paraId="436C52AC" w14:textId="77777777" w:rsidR="00D34D80" w:rsidRPr="0086704E" w:rsidRDefault="00D34D80" w:rsidP="00C46875">
      <w:pPr>
        <w:pStyle w:val="ae"/>
        <w:widowControl w:val="0"/>
        <w:numPr>
          <w:ilvl w:val="0"/>
          <w:numId w:val="13"/>
        </w:numPr>
        <w:spacing w:after="0" w:line="240" w:lineRule="auto"/>
        <w:contextualSpacing w:val="0"/>
        <w:jc w:val="both"/>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応募者（契約締結後は受注者）は、本業務契約の履行に伴い、不当介入を受けたときは、発注者に報告し、又は警察に届け出て、必要な協力を行うこと。</w:t>
      </w:r>
    </w:p>
    <w:p w14:paraId="2DAC738B" w14:textId="77777777" w:rsidR="00D34D80" w:rsidRPr="0086704E" w:rsidRDefault="00D34D80" w:rsidP="00D34D80">
      <w:pPr>
        <w:ind w:left="440" w:hangingChars="200" w:hanging="440"/>
        <w:rPr>
          <w:rFonts w:ascii="UD デジタル 教科書体 NK-R" w:eastAsia="UD デジタル 教科書体 NK-R"/>
          <w:lang w:eastAsia="ja-JP"/>
        </w:rPr>
      </w:pPr>
    </w:p>
    <w:p w14:paraId="4BD953EB" w14:textId="77777777" w:rsidR="00D34D80" w:rsidRPr="0086704E" w:rsidRDefault="00D34D80" w:rsidP="00D34D80">
      <w:pPr>
        <w:ind w:left="440" w:hangingChars="200" w:hanging="440"/>
        <w:rPr>
          <w:rFonts w:ascii="UD デジタル 教科書体 NK-R" w:eastAsia="UD デジタル 教科書体 NK-R"/>
          <w:lang w:eastAsia="ja-JP"/>
        </w:rPr>
      </w:pPr>
    </w:p>
    <w:p w14:paraId="6B752F97" w14:textId="77777777" w:rsidR="00D34D80" w:rsidRPr="0086704E" w:rsidRDefault="00D34D80" w:rsidP="00D34D80">
      <w:pPr>
        <w:ind w:left="440" w:hangingChars="200" w:hanging="440"/>
        <w:rPr>
          <w:rFonts w:ascii="UD デジタル 教科書体 NK-R" w:eastAsia="UD デジタル 教科書体 NK-R"/>
          <w:lang w:eastAsia="ja-JP"/>
        </w:rPr>
      </w:pPr>
    </w:p>
    <w:p w14:paraId="09AFB02A" w14:textId="77777777" w:rsidR="00D34D80" w:rsidRPr="0086704E" w:rsidRDefault="00D34D80" w:rsidP="00D34D80">
      <w:pPr>
        <w:ind w:left="440" w:hangingChars="200" w:hanging="440"/>
        <w:rPr>
          <w:rFonts w:ascii="UD デジタル 教科書体 NK-R" w:eastAsia="UD デジタル 教科書体 NK-R"/>
          <w:lang w:eastAsia="ja-JP"/>
        </w:rPr>
      </w:pPr>
    </w:p>
    <w:p w14:paraId="3405FBEC" w14:textId="77777777" w:rsidR="00D34D80" w:rsidRPr="0086704E" w:rsidRDefault="00D34D80" w:rsidP="00D34D80">
      <w:pPr>
        <w:ind w:left="440" w:hangingChars="200" w:hanging="440"/>
        <w:rPr>
          <w:rFonts w:ascii="UD デジタル 教科書体 NK-R" w:eastAsia="UD デジタル 教科書体 NK-R"/>
          <w:lang w:eastAsia="ja-JP"/>
        </w:rPr>
      </w:pPr>
    </w:p>
    <w:p w14:paraId="649E5D35" w14:textId="6DFA5FA3" w:rsidR="00D34D80" w:rsidRPr="0086704E" w:rsidRDefault="00D34D80" w:rsidP="00D34D80">
      <w:pPr>
        <w:ind w:left="440" w:hangingChars="200" w:hanging="440"/>
        <w:rPr>
          <w:rFonts w:ascii="UD デジタル 教科書体 NK-R" w:eastAsia="UD デジタル 教科書体 NK-R"/>
          <w:lang w:eastAsia="ja-JP"/>
        </w:rPr>
      </w:pPr>
    </w:p>
    <w:p w14:paraId="2EEC501A" w14:textId="77777777" w:rsidR="00D34D80" w:rsidRPr="0086704E" w:rsidRDefault="00D34D80" w:rsidP="00D34D80">
      <w:pPr>
        <w:ind w:left="480" w:hangingChars="200" w:hanging="480"/>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lastRenderedPageBreak/>
        <w:t>御所市暴力団排除条例（平成23年12月15日条例第25号）抜粋</w:t>
      </w:r>
    </w:p>
    <w:p w14:paraId="3AC9D295" w14:textId="77777777" w:rsidR="00D34D80" w:rsidRPr="0086704E" w:rsidRDefault="00D34D80" w:rsidP="00D34D80">
      <w:pPr>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（定義）</w:t>
      </w:r>
    </w:p>
    <w:p w14:paraId="6BA06F80" w14:textId="77777777" w:rsidR="00D34D80" w:rsidRPr="0086704E" w:rsidRDefault="00D34D80" w:rsidP="00D34D80">
      <w:pPr>
        <w:ind w:left="240" w:hangingChars="100" w:hanging="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第２条　この条例において、次の各号に掲げる用語の定義は、当該各号に定めるところによる。</w:t>
      </w:r>
    </w:p>
    <w:p w14:paraId="04E26562" w14:textId="77777777" w:rsidR="00D34D80" w:rsidRPr="0086704E" w:rsidRDefault="00D34D80" w:rsidP="00D34D80">
      <w:pPr>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(１)　暴力団　暴力団員による不当な行為の防止等に関する法律（平成３年法律第７７号。以下「法」という。）第２条第２号に規定する暴力団をいう。</w:t>
      </w:r>
    </w:p>
    <w:p w14:paraId="7C581905" w14:textId="77777777" w:rsidR="00D34D80" w:rsidRPr="0086704E" w:rsidRDefault="00D34D80" w:rsidP="00D34D80">
      <w:pPr>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(２)　暴力団員　法第２条第６号に規定する暴力団員をいう。</w:t>
      </w:r>
    </w:p>
    <w:p w14:paraId="5AC4CC67" w14:textId="77777777" w:rsidR="00D34D80" w:rsidRPr="0086704E" w:rsidRDefault="00D34D80" w:rsidP="00D34D80">
      <w:pPr>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(３)　暴力団密接関係者　暴力団又は暴力団員と密接な関係を有する者で、次のいずれかに該当するものをいう。</w:t>
      </w:r>
    </w:p>
    <w:p w14:paraId="4AE2615C" w14:textId="6156807C" w:rsidR="00D34D80" w:rsidRPr="0086704E" w:rsidRDefault="00D34D80" w:rsidP="00D34D80">
      <w:pPr>
        <w:ind w:left="720" w:hangingChars="300" w:hanging="72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w:t>
      </w:r>
      <w:r w:rsidR="008C34F7" w:rsidRPr="0086704E">
        <w:rPr>
          <w:rFonts w:ascii="UD デジタル 教科書体 NK-R" w:eastAsia="UD デジタル 教科書体 NK-R" w:hint="eastAsia"/>
          <w:sz w:val="24"/>
          <w:szCs w:val="24"/>
          <w:lang w:eastAsia="ja-JP"/>
        </w:rPr>
        <w:t>①</w:t>
      </w:r>
      <w:r w:rsidRPr="0086704E">
        <w:rPr>
          <w:rFonts w:ascii="UD デジタル 教科書体 NK-R" w:eastAsia="UD デジタル 教科書体 NK-R" w:hint="eastAsia"/>
          <w:sz w:val="24"/>
          <w:szCs w:val="24"/>
          <w:lang w:eastAsia="ja-JP"/>
        </w:rPr>
        <w:t xml:space="preserve">　暴力団員が役員（法第９条第２１号ロに規定する役員をいう。以下同じ。）として、又は実質的に経営に関与している事業者</w:t>
      </w:r>
    </w:p>
    <w:p w14:paraId="69BDED5F" w14:textId="0EEF7710" w:rsidR="00D34D80" w:rsidRPr="0086704E" w:rsidRDefault="00D34D80" w:rsidP="00D34D80">
      <w:pPr>
        <w:ind w:left="720" w:hangingChars="300" w:hanging="72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w:t>
      </w:r>
      <w:r w:rsidR="008C34F7" w:rsidRPr="0086704E">
        <w:rPr>
          <w:rFonts w:ascii="UD デジタル 教科書体 NK-R" w:eastAsia="UD デジタル 教科書体 NK-R" w:hint="eastAsia"/>
          <w:sz w:val="24"/>
          <w:szCs w:val="24"/>
          <w:lang w:eastAsia="ja-JP"/>
        </w:rPr>
        <w:t>②</w:t>
      </w:r>
      <w:r w:rsidRPr="0086704E">
        <w:rPr>
          <w:rFonts w:ascii="UD デジタル 教科書体 NK-R" w:eastAsia="UD デジタル 教科書体 NK-R" w:hint="eastAsia"/>
          <w:sz w:val="24"/>
          <w:szCs w:val="24"/>
          <w:lang w:eastAsia="ja-JP"/>
        </w:rPr>
        <w:t xml:space="preserve">　暴力団員を業務に関し監督する責任を有する者（役員を除く。以下「監督責任者」という。）として使用し、又は代理人として選任している事業者</w:t>
      </w:r>
    </w:p>
    <w:p w14:paraId="36484561" w14:textId="1C779B17" w:rsidR="00D34D80" w:rsidRPr="0086704E" w:rsidRDefault="00D34D80" w:rsidP="00D34D80">
      <w:pPr>
        <w:ind w:left="720" w:hangingChars="300" w:hanging="72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w:t>
      </w:r>
      <w:r w:rsidR="008C34F7" w:rsidRPr="0086704E">
        <w:rPr>
          <w:rFonts w:ascii="UD デジタル 教科書体 NK-R" w:eastAsia="UD デジタル 教科書体 NK-R" w:hint="eastAsia"/>
          <w:sz w:val="24"/>
          <w:szCs w:val="24"/>
          <w:lang w:eastAsia="ja-JP"/>
        </w:rPr>
        <w:t>③</w:t>
      </w:r>
      <w:r w:rsidRPr="0086704E">
        <w:rPr>
          <w:rFonts w:ascii="UD デジタル 教科書体 NK-R" w:eastAsia="UD デジタル 教科書体 NK-R" w:hint="eastAsia"/>
          <w:sz w:val="24"/>
          <w:szCs w:val="24"/>
          <w:lang w:eastAsia="ja-JP"/>
        </w:rPr>
        <w:t xml:space="preserve">　次に掲げる行為をした事業者。ただし、事業者が法人である場合にあっては、役員又は監督責任者が当該行為をした事業者に限る。</w:t>
      </w:r>
    </w:p>
    <w:p w14:paraId="3C7097A0" w14:textId="77777777" w:rsidR="008C34F7" w:rsidRPr="0086704E" w:rsidRDefault="00D34D80" w:rsidP="008C34F7">
      <w:pPr>
        <w:ind w:leftChars="200" w:left="800" w:hangingChars="150" w:hanging="36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ア　自己若しくは自己の関係者の利益を図り、又は特定の者に損害を与える目的を持って、暴力団又は暴力団員の威力を利用する行為</w:t>
      </w:r>
    </w:p>
    <w:p w14:paraId="08357690" w14:textId="77777777" w:rsidR="008C34F7" w:rsidRPr="0086704E" w:rsidRDefault="00D34D80" w:rsidP="008C34F7">
      <w:pPr>
        <w:ind w:leftChars="200" w:left="800" w:hangingChars="150" w:hanging="36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イ　暴力団又は暴力団員に対して、金品その他の財産上の利益の供与をする行為</w:t>
      </w:r>
    </w:p>
    <w:p w14:paraId="536693F8" w14:textId="336FBEE3" w:rsidR="00D34D80" w:rsidRPr="0086704E" w:rsidRDefault="00D34D80" w:rsidP="008C34F7">
      <w:pPr>
        <w:ind w:leftChars="200" w:left="800" w:hangingChars="150" w:hanging="36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ウ　ア又はイに掲げるもののほか、暴力団又は暴力団員と社会的に非難される関係を有していると認められる行為</w:t>
      </w:r>
    </w:p>
    <w:p w14:paraId="214783D0" w14:textId="3A895E93" w:rsidR="00D34D80" w:rsidRPr="0086704E" w:rsidRDefault="00D34D80" w:rsidP="00D34D80">
      <w:pPr>
        <w:ind w:left="720" w:hangingChars="300" w:hanging="72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w:t>
      </w:r>
      <w:r w:rsidR="008C34F7" w:rsidRPr="0086704E">
        <w:rPr>
          <w:rFonts w:ascii="UD デジタル 教科書体 NK-R" w:eastAsia="UD デジタル 教科書体 NK-R" w:hint="eastAsia"/>
          <w:sz w:val="24"/>
          <w:szCs w:val="24"/>
          <w:lang w:eastAsia="ja-JP"/>
        </w:rPr>
        <w:t>④</w:t>
      </w:r>
      <w:r w:rsidRPr="0086704E">
        <w:rPr>
          <w:rFonts w:ascii="UD デジタル 教科書体 NK-R" w:eastAsia="UD デジタル 教科書体 NK-R" w:hint="eastAsia"/>
          <w:sz w:val="24"/>
          <w:szCs w:val="24"/>
          <w:lang w:eastAsia="ja-JP"/>
        </w:rPr>
        <w:t xml:space="preserve">　</w:t>
      </w:r>
      <w:r w:rsidR="008C34F7" w:rsidRPr="0086704E">
        <w:rPr>
          <w:rFonts w:ascii="UD デジタル 教科書体 NK-R" w:eastAsia="UD デジタル 教科書体 NK-R" w:hint="eastAsia"/>
          <w:sz w:val="24"/>
          <w:szCs w:val="24"/>
          <w:lang w:eastAsia="ja-JP"/>
        </w:rPr>
        <w:t>①</w:t>
      </w:r>
      <w:r w:rsidRPr="0086704E">
        <w:rPr>
          <w:rFonts w:ascii="UD デジタル 教科書体 NK-R" w:eastAsia="UD デジタル 教科書体 NK-R" w:hint="eastAsia"/>
          <w:sz w:val="24"/>
          <w:szCs w:val="24"/>
          <w:lang w:eastAsia="ja-JP"/>
        </w:rPr>
        <w:t>から</w:t>
      </w:r>
      <w:r w:rsidR="008C34F7" w:rsidRPr="0086704E">
        <w:rPr>
          <w:rFonts w:ascii="UD デジタル 教科書体 NK-R" w:eastAsia="UD デジタル 教科書体 NK-R" w:hint="eastAsia"/>
          <w:sz w:val="24"/>
          <w:szCs w:val="24"/>
          <w:lang w:eastAsia="ja-JP"/>
        </w:rPr>
        <w:t>③</w:t>
      </w:r>
      <w:r w:rsidRPr="0086704E">
        <w:rPr>
          <w:rFonts w:ascii="UD デジタル 教科書体 NK-R" w:eastAsia="UD デジタル 教科書体 NK-R" w:hint="eastAsia"/>
          <w:sz w:val="24"/>
          <w:szCs w:val="24"/>
          <w:lang w:eastAsia="ja-JP"/>
        </w:rPr>
        <w:t>までに掲げるいずれかに該当する者であることを知りながら、これを相手方として、下請契約、業務の再委託契約その他の契約を締結している事業者</w:t>
      </w:r>
    </w:p>
    <w:p w14:paraId="4F98798F" w14:textId="77777777" w:rsidR="00D34D80" w:rsidRPr="0086704E" w:rsidRDefault="00D34D80" w:rsidP="00D34D80">
      <w:pPr>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(４)　省略</w:t>
      </w:r>
    </w:p>
    <w:p w14:paraId="277C493A" w14:textId="77777777" w:rsidR="00D34D80" w:rsidRPr="0086704E" w:rsidRDefault="00D34D80" w:rsidP="00D34D80">
      <w:pPr>
        <w:ind w:left="440" w:hangingChars="200" w:hanging="440"/>
        <w:rPr>
          <w:rFonts w:ascii="UD デジタル 教科書体 NK-R" w:eastAsia="UD デジタル 教科書体 NK-R"/>
          <w:lang w:eastAsia="ja-JP"/>
        </w:rPr>
      </w:pPr>
    </w:p>
    <w:p w14:paraId="3A7E6D8A" w14:textId="10C9A25C" w:rsidR="00FB5118" w:rsidRPr="0086704E" w:rsidRDefault="00FB5118" w:rsidP="00FB5118">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（様式２－９）</w:t>
      </w:r>
    </w:p>
    <w:p w14:paraId="1F3D2864" w14:textId="77777777" w:rsidR="00FB5118" w:rsidRPr="0086704E" w:rsidRDefault="00FB5118" w:rsidP="00FB5118">
      <w:pPr>
        <w:spacing w:after="0"/>
        <w:ind w:left="480" w:hangingChars="200" w:hanging="480"/>
        <w:jc w:val="right"/>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令和　　年　　月　　日　</w:t>
      </w:r>
    </w:p>
    <w:p w14:paraId="08435554" w14:textId="77777777" w:rsidR="00FB5118" w:rsidRPr="0086704E" w:rsidRDefault="00FB5118" w:rsidP="00FB5118">
      <w:pPr>
        <w:spacing w:after="0"/>
        <w:ind w:left="480" w:hangingChars="200" w:hanging="480"/>
        <w:rPr>
          <w:rFonts w:ascii="UD デジタル 教科書体 NK-R" w:eastAsia="UD デジタル 教科書体 NK-R"/>
          <w:sz w:val="24"/>
          <w:szCs w:val="24"/>
          <w:lang w:eastAsia="ja-JP"/>
        </w:rPr>
      </w:pPr>
    </w:p>
    <w:p w14:paraId="1A2D388E" w14:textId="77777777" w:rsidR="00FB5118" w:rsidRPr="0086704E" w:rsidRDefault="00FB5118" w:rsidP="00FB5118">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御所市長　様</w:t>
      </w:r>
    </w:p>
    <w:p w14:paraId="53DF6C89" w14:textId="77777777" w:rsidR="00FB5118" w:rsidRPr="0086704E" w:rsidRDefault="00FB5118" w:rsidP="00FB5118">
      <w:pPr>
        <w:spacing w:after="0"/>
        <w:ind w:left="480" w:hangingChars="200" w:hanging="480"/>
        <w:rPr>
          <w:rFonts w:ascii="UD デジタル 教科書体 NK-R" w:eastAsia="UD デジタル 教科書体 NK-R"/>
          <w:sz w:val="24"/>
          <w:szCs w:val="24"/>
          <w:lang w:eastAsia="ja-JP"/>
        </w:rPr>
      </w:pPr>
    </w:p>
    <w:p w14:paraId="3D53B284" w14:textId="77777777" w:rsidR="00FB5118" w:rsidRPr="0086704E" w:rsidRDefault="00FB5118" w:rsidP="00FB5118">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4EF43743" w14:textId="77777777" w:rsidR="00FB5118" w:rsidRPr="0086704E" w:rsidRDefault="00FB5118" w:rsidP="00FB5118">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09F8DFDB" w14:textId="77777777" w:rsidR="00FB5118" w:rsidRPr="0086704E" w:rsidRDefault="00FB5118" w:rsidP="00FB5118">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2BB09838" w14:textId="77777777" w:rsidR="00FB5118" w:rsidRPr="0086704E" w:rsidRDefault="00FB5118" w:rsidP="00FB5118">
      <w:pPr>
        <w:spacing w:after="0"/>
        <w:ind w:left="480" w:hangingChars="200" w:hanging="480"/>
        <w:rPr>
          <w:rFonts w:ascii="UD デジタル 教科書体 NK-R" w:eastAsia="UD デジタル 教科書体 NK-R"/>
          <w:sz w:val="24"/>
          <w:szCs w:val="24"/>
          <w:lang w:eastAsia="ja-JP"/>
        </w:rPr>
      </w:pPr>
    </w:p>
    <w:p w14:paraId="30CC7702" w14:textId="07C3406D" w:rsidR="00FB5118" w:rsidRPr="0086704E" w:rsidRDefault="00FB5118" w:rsidP="00FB5118">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参加辞退書</w:t>
      </w:r>
    </w:p>
    <w:p w14:paraId="2EFE5953" w14:textId="77777777" w:rsidR="00FB5118" w:rsidRPr="0086704E" w:rsidRDefault="00FB5118" w:rsidP="00FB5118">
      <w:pPr>
        <w:spacing w:after="0"/>
        <w:ind w:left="480" w:hangingChars="200" w:hanging="480"/>
        <w:rPr>
          <w:rFonts w:ascii="UD デジタル 教科書体 NK-R" w:eastAsia="UD デジタル 教科書体 NK-R"/>
          <w:sz w:val="24"/>
          <w:szCs w:val="24"/>
          <w:lang w:eastAsia="ja-JP"/>
        </w:rPr>
      </w:pPr>
    </w:p>
    <w:p w14:paraId="0FF8BE3E" w14:textId="3E63491B" w:rsidR="00D34D80" w:rsidRPr="0086704E" w:rsidRDefault="00D34D80" w:rsidP="00FB5118">
      <w:pPr>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御所市立小</w:t>
      </w:r>
      <w:r w:rsidR="00FB5118"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中学校屋内運動場空調設備</w:t>
      </w:r>
      <w:r w:rsidR="00FB5118" w:rsidRPr="0086704E">
        <w:rPr>
          <w:rFonts w:ascii="UD デジタル 教科書体 NK-R" w:eastAsia="UD デジタル 教科書体 NK-R" w:hint="eastAsia"/>
          <w:sz w:val="24"/>
          <w:szCs w:val="24"/>
          <w:lang w:eastAsia="ja-JP"/>
        </w:rPr>
        <w:t>等</w:t>
      </w:r>
      <w:r w:rsidRPr="0086704E">
        <w:rPr>
          <w:rFonts w:ascii="UD デジタル 教科書体 NK-R" w:eastAsia="UD デジタル 教科書体 NK-R" w:hint="eastAsia"/>
          <w:sz w:val="24"/>
          <w:szCs w:val="24"/>
          <w:lang w:eastAsia="ja-JP"/>
        </w:rPr>
        <w:t>整備事業公募型プロポーザルについて、参加表明書・</w:t>
      </w:r>
      <w:r w:rsidR="00D73F03" w:rsidRPr="0086704E">
        <w:rPr>
          <w:rFonts w:ascii="UD デジタル 教科書体 NK-R" w:eastAsia="UD デジタル 教科書体 NK-R" w:hint="eastAsia"/>
          <w:sz w:val="24"/>
          <w:szCs w:val="24"/>
          <w:lang w:eastAsia="ja-JP"/>
        </w:rPr>
        <w:t>事業実施</w:t>
      </w:r>
      <w:r w:rsidRPr="0086704E">
        <w:rPr>
          <w:rFonts w:ascii="UD デジタル 教科書体 NK-R" w:eastAsia="UD デジタル 教科書体 NK-R" w:hint="eastAsia"/>
          <w:sz w:val="24"/>
          <w:szCs w:val="24"/>
          <w:lang w:eastAsia="ja-JP"/>
        </w:rPr>
        <w:t>提案書等を提出しましたが、都合により公募型プロポーザルへの参加を辞退します。</w:t>
      </w:r>
    </w:p>
    <w:p w14:paraId="54A71708" w14:textId="77777777" w:rsidR="00D34D80" w:rsidRPr="0086704E" w:rsidRDefault="00D34D80" w:rsidP="00D34D80">
      <w:pPr>
        <w:ind w:left="240" w:hangingChars="100" w:hanging="240"/>
        <w:rPr>
          <w:rFonts w:ascii="UD デジタル 教科書体 NK-R" w:eastAsia="UD デジタル 教科書体 NK-R"/>
          <w:sz w:val="24"/>
          <w:szCs w:val="24"/>
          <w:lang w:eastAsia="ja-JP"/>
        </w:rPr>
      </w:pPr>
    </w:p>
    <w:p w14:paraId="292B64D3" w14:textId="77777777" w:rsidR="00D34D80" w:rsidRPr="0086704E" w:rsidRDefault="00D34D80" w:rsidP="00D34D80">
      <w:pPr>
        <w:ind w:left="220" w:hangingChars="100" w:hanging="220"/>
        <w:rPr>
          <w:rFonts w:ascii="UD デジタル 教科書体 NK-R" w:eastAsia="UD デジタル 教科書体 NK-R"/>
          <w:lang w:eastAsia="ja-JP"/>
        </w:rPr>
      </w:pPr>
    </w:p>
    <w:p w14:paraId="00C7C11B" w14:textId="77777777" w:rsidR="00D34D80" w:rsidRPr="0086704E" w:rsidRDefault="00D34D80" w:rsidP="00D34D80">
      <w:pPr>
        <w:ind w:left="220" w:hangingChars="100" w:hanging="220"/>
        <w:rPr>
          <w:rFonts w:ascii="UD デジタル 教科書体 NK-R" w:eastAsia="UD デジタル 教科書体 NK-R"/>
          <w:lang w:eastAsia="ja-JP"/>
        </w:rPr>
      </w:pPr>
    </w:p>
    <w:p w14:paraId="0A47E31B" w14:textId="77777777" w:rsidR="00D34D80" w:rsidRPr="0086704E" w:rsidRDefault="00D34D80" w:rsidP="00D34D80">
      <w:pPr>
        <w:ind w:left="220" w:hangingChars="100" w:hanging="220"/>
        <w:rPr>
          <w:rFonts w:ascii="UD デジタル 教科書体 NK-R" w:eastAsia="UD デジタル 教科書体 NK-R"/>
          <w:lang w:eastAsia="ja-JP"/>
        </w:rPr>
      </w:pPr>
    </w:p>
    <w:p w14:paraId="02E0426E" w14:textId="77777777" w:rsidR="00D34D80" w:rsidRPr="0086704E" w:rsidRDefault="00D34D80" w:rsidP="00D34D80">
      <w:pPr>
        <w:ind w:left="220" w:hangingChars="100" w:hanging="220"/>
        <w:rPr>
          <w:rFonts w:ascii="UD デジタル 教科書体 NK-R" w:eastAsia="UD デジタル 教科書体 NK-R"/>
          <w:lang w:eastAsia="ja-JP"/>
        </w:rPr>
      </w:pPr>
    </w:p>
    <w:p w14:paraId="706116BD" w14:textId="77777777" w:rsidR="00D34D80" w:rsidRPr="0086704E" w:rsidRDefault="00D34D80" w:rsidP="00D34D80">
      <w:pPr>
        <w:ind w:left="220" w:hangingChars="100" w:hanging="220"/>
        <w:rPr>
          <w:rFonts w:ascii="UD デジタル 教科書体 NK-R" w:eastAsia="UD デジタル 教科書体 NK-R"/>
          <w:lang w:eastAsia="ja-JP"/>
        </w:rPr>
      </w:pPr>
    </w:p>
    <w:p w14:paraId="57B24FA1" w14:textId="77777777" w:rsidR="00D34D80" w:rsidRPr="0086704E" w:rsidRDefault="00D34D80" w:rsidP="00D34D80">
      <w:pPr>
        <w:ind w:left="220" w:hangingChars="100" w:hanging="220"/>
        <w:rPr>
          <w:rFonts w:ascii="UD デジタル 教科書体 NK-R" w:eastAsia="UD デジタル 教科書体 NK-R"/>
          <w:lang w:eastAsia="ja-JP"/>
        </w:rPr>
      </w:pPr>
    </w:p>
    <w:p w14:paraId="6EA5A921" w14:textId="77777777" w:rsidR="00D34D80" w:rsidRPr="0086704E" w:rsidRDefault="00D34D80" w:rsidP="00D34D80">
      <w:pPr>
        <w:ind w:left="220" w:hangingChars="100" w:hanging="220"/>
        <w:rPr>
          <w:rFonts w:ascii="UD デジタル 教科書体 NK-R" w:eastAsia="UD デジタル 教科書体 NK-R"/>
          <w:lang w:eastAsia="ja-JP"/>
        </w:rPr>
      </w:pPr>
    </w:p>
    <w:p w14:paraId="6456486E" w14:textId="77777777" w:rsidR="00D34D80" w:rsidRPr="0086704E" w:rsidRDefault="00D34D80" w:rsidP="00D34D80">
      <w:pPr>
        <w:ind w:left="220" w:hangingChars="100" w:hanging="220"/>
        <w:rPr>
          <w:rFonts w:ascii="UD デジタル 教科書体 NK-R" w:eastAsia="UD デジタル 教科書体 NK-R"/>
          <w:lang w:eastAsia="ja-JP"/>
        </w:rPr>
      </w:pPr>
    </w:p>
    <w:p w14:paraId="5D257E19" w14:textId="77777777" w:rsidR="00D34D80" w:rsidRPr="0086704E" w:rsidRDefault="00D34D80" w:rsidP="00D34D80">
      <w:pPr>
        <w:ind w:left="220" w:hangingChars="100" w:hanging="220"/>
        <w:rPr>
          <w:rFonts w:ascii="UD デジタル 教科書体 NK-R" w:eastAsia="UD デジタル 教科書体 NK-R"/>
          <w:lang w:eastAsia="ja-JP"/>
        </w:rPr>
      </w:pPr>
    </w:p>
    <w:p w14:paraId="026372A2" w14:textId="149CE548" w:rsidR="00D34D80" w:rsidRPr="0086704E" w:rsidRDefault="00D34D80" w:rsidP="00D34D80">
      <w:pPr>
        <w:ind w:left="220" w:hangingChars="100" w:hanging="220"/>
        <w:rPr>
          <w:rFonts w:ascii="UD デジタル 教科書体 NK-R" w:eastAsia="UD デジタル 教科書体 NK-R"/>
          <w:lang w:eastAsia="ja-JP"/>
        </w:rPr>
      </w:pPr>
    </w:p>
    <w:p w14:paraId="6214A796" w14:textId="4D6E1AAE" w:rsidR="00FB5118" w:rsidRPr="0086704E" w:rsidRDefault="00FB5118" w:rsidP="00D34D80">
      <w:pPr>
        <w:ind w:left="220" w:hangingChars="100" w:hanging="220"/>
        <w:rPr>
          <w:rFonts w:ascii="UD デジタル 教科書体 NK-R" w:eastAsia="UD デジタル 教科書体 NK-R"/>
          <w:lang w:eastAsia="ja-JP"/>
        </w:rPr>
      </w:pPr>
    </w:p>
    <w:p w14:paraId="1370EA7B" w14:textId="77777777" w:rsidR="00D34D80" w:rsidRPr="0086704E" w:rsidRDefault="00D34D80" w:rsidP="00FB5118">
      <w:pPr>
        <w:ind w:left="321" w:hangingChars="100" w:hanging="321"/>
        <w:rPr>
          <w:rFonts w:ascii="ＭＳ ゴシック" w:eastAsia="ＭＳ ゴシック" w:hAnsi="ＭＳ ゴシック"/>
          <w:b/>
          <w:sz w:val="28"/>
        </w:rPr>
      </w:pPr>
      <w:r w:rsidRPr="0086704E">
        <w:rPr>
          <w:rFonts w:ascii="ＭＳ ゴシック" w:eastAsia="ＭＳ ゴシック" w:hAnsi="ＭＳ ゴシック" w:hint="eastAsia"/>
          <w:b/>
          <w:sz w:val="32"/>
        </w:rPr>
        <w:lastRenderedPageBreak/>
        <w:t xml:space="preserve">３　</w:t>
      </w:r>
      <w:proofErr w:type="spellStart"/>
      <w:r w:rsidRPr="0086704E">
        <w:rPr>
          <w:rFonts w:ascii="ＭＳ ゴシック" w:eastAsia="ＭＳ ゴシック" w:hAnsi="ＭＳ ゴシック" w:hint="eastAsia"/>
          <w:b/>
          <w:sz w:val="32"/>
        </w:rPr>
        <w:t>提案書</w:t>
      </w:r>
      <w:proofErr w:type="spellEnd"/>
    </w:p>
    <w:p w14:paraId="6DE02EDF" w14:textId="77777777" w:rsidR="00D34D80" w:rsidRPr="0086704E" w:rsidRDefault="00D34D80" w:rsidP="00D34D80">
      <w:pPr>
        <w:ind w:left="220" w:hangingChars="100" w:hanging="220"/>
      </w:pPr>
    </w:p>
    <w:p w14:paraId="4C731813" w14:textId="77777777" w:rsidR="00D34D80" w:rsidRPr="0086704E" w:rsidRDefault="00D34D80" w:rsidP="00D34D80">
      <w:pPr>
        <w:ind w:left="220" w:hangingChars="100" w:hanging="220"/>
      </w:pPr>
    </w:p>
    <w:p w14:paraId="766F5C81" w14:textId="77777777" w:rsidR="00D34D80" w:rsidRPr="0086704E" w:rsidRDefault="00D34D80" w:rsidP="00D34D80">
      <w:pPr>
        <w:ind w:left="220" w:hangingChars="100" w:hanging="220"/>
      </w:pPr>
    </w:p>
    <w:p w14:paraId="293CA545" w14:textId="77777777" w:rsidR="00D34D80" w:rsidRPr="0086704E" w:rsidRDefault="00D34D80" w:rsidP="00D34D80">
      <w:pPr>
        <w:ind w:left="220" w:hangingChars="100" w:hanging="220"/>
      </w:pPr>
    </w:p>
    <w:p w14:paraId="169D0AD5" w14:textId="77777777" w:rsidR="00D34D80" w:rsidRPr="0086704E" w:rsidRDefault="00D34D80" w:rsidP="00D34D80">
      <w:pPr>
        <w:ind w:left="220" w:hangingChars="100" w:hanging="220"/>
      </w:pPr>
    </w:p>
    <w:p w14:paraId="21B53ACA" w14:textId="77777777" w:rsidR="00D34D80" w:rsidRPr="0086704E" w:rsidRDefault="00D34D80" w:rsidP="00D34D80">
      <w:pPr>
        <w:ind w:left="220" w:hangingChars="100" w:hanging="220"/>
      </w:pPr>
    </w:p>
    <w:p w14:paraId="409D0DB5" w14:textId="77777777" w:rsidR="00D34D80" w:rsidRPr="0086704E" w:rsidRDefault="00D34D80" w:rsidP="00D34D80">
      <w:pPr>
        <w:ind w:left="220" w:hangingChars="100" w:hanging="220"/>
      </w:pPr>
    </w:p>
    <w:p w14:paraId="6423A6AD" w14:textId="77777777" w:rsidR="00D34D80" w:rsidRPr="0086704E" w:rsidRDefault="00D34D80" w:rsidP="00D34D80">
      <w:pPr>
        <w:ind w:left="220" w:hangingChars="100" w:hanging="220"/>
      </w:pPr>
    </w:p>
    <w:p w14:paraId="46BE3774" w14:textId="77777777" w:rsidR="00D34D80" w:rsidRPr="0086704E" w:rsidRDefault="00D34D80" w:rsidP="00D34D80">
      <w:pPr>
        <w:ind w:left="220" w:hangingChars="100" w:hanging="220"/>
      </w:pPr>
    </w:p>
    <w:p w14:paraId="0A62399B" w14:textId="77777777" w:rsidR="00D34D80" w:rsidRPr="0086704E" w:rsidRDefault="00D34D80" w:rsidP="00D34D80">
      <w:pPr>
        <w:ind w:left="220" w:hangingChars="100" w:hanging="220"/>
      </w:pPr>
    </w:p>
    <w:p w14:paraId="7548A853" w14:textId="77777777" w:rsidR="00D34D80" w:rsidRPr="0086704E" w:rsidRDefault="00D34D80" w:rsidP="00D34D80">
      <w:pPr>
        <w:ind w:left="220" w:hangingChars="100" w:hanging="220"/>
      </w:pPr>
    </w:p>
    <w:p w14:paraId="7F6E811E" w14:textId="77777777" w:rsidR="00D34D80" w:rsidRPr="0086704E" w:rsidRDefault="00D34D80" w:rsidP="00D34D80">
      <w:pPr>
        <w:ind w:left="220" w:hangingChars="100" w:hanging="220"/>
      </w:pPr>
    </w:p>
    <w:p w14:paraId="4D5C5D99" w14:textId="77777777" w:rsidR="00D34D80" w:rsidRPr="0086704E" w:rsidRDefault="00D34D80" w:rsidP="00D34D80">
      <w:pPr>
        <w:ind w:left="220" w:hangingChars="100" w:hanging="220"/>
      </w:pPr>
    </w:p>
    <w:p w14:paraId="6B7FA09A" w14:textId="77777777" w:rsidR="00D34D80" w:rsidRPr="0086704E" w:rsidRDefault="00D34D80" w:rsidP="00D34D80">
      <w:pPr>
        <w:ind w:left="220" w:hangingChars="100" w:hanging="220"/>
      </w:pPr>
    </w:p>
    <w:p w14:paraId="1A4134F9" w14:textId="77777777" w:rsidR="00D34D80" w:rsidRPr="0086704E" w:rsidRDefault="00D34D80" w:rsidP="00D34D80">
      <w:pPr>
        <w:ind w:left="220" w:hangingChars="100" w:hanging="220"/>
      </w:pPr>
    </w:p>
    <w:p w14:paraId="529A0634" w14:textId="77777777" w:rsidR="00D34D80" w:rsidRPr="0086704E" w:rsidRDefault="00D34D80" w:rsidP="00D34D80">
      <w:pPr>
        <w:ind w:left="220" w:hangingChars="100" w:hanging="220"/>
      </w:pPr>
    </w:p>
    <w:p w14:paraId="79ECD93F" w14:textId="77777777" w:rsidR="00D34D80" w:rsidRPr="0086704E" w:rsidRDefault="00D34D80" w:rsidP="00D34D80">
      <w:pPr>
        <w:ind w:left="220" w:hangingChars="100" w:hanging="220"/>
      </w:pPr>
    </w:p>
    <w:p w14:paraId="0E57365C" w14:textId="77777777" w:rsidR="00D34D80" w:rsidRPr="0086704E" w:rsidRDefault="00D34D80" w:rsidP="00D34D80">
      <w:pPr>
        <w:ind w:left="220" w:hangingChars="100" w:hanging="220"/>
      </w:pPr>
    </w:p>
    <w:p w14:paraId="42CD0D43" w14:textId="77777777" w:rsidR="00D34D80" w:rsidRPr="0086704E" w:rsidRDefault="00D34D80" w:rsidP="00D34D80">
      <w:pPr>
        <w:ind w:left="220" w:hangingChars="100" w:hanging="220"/>
      </w:pPr>
    </w:p>
    <w:p w14:paraId="4F8292C3" w14:textId="77777777" w:rsidR="00D34D80" w:rsidRPr="0086704E" w:rsidRDefault="00D34D80" w:rsidP="00D34D80">
      <w:pPr>
        <w:ind w:left="220" w:hangingChars="100" w:hanging="220"/>
      </w:pPr>
    </w:p>
    <w:p w14:paraId="22534450" w14:textId="6542A2C4" w:rsidR="0019751E" w:rsidRPr="0086704E" w:rsidRDefault="0019751E" w:rsidP="0019751E">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（様式３－１）</w:t>
      </w:r>
    </w:p>
    <w:p w14:paraId="6F707F96" w14:textId="77777777" w:rsidR="0019751E" w:rsidRPr="0086704E" w:rsidRDefault="0019751E" w:rsidP="0019751E">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49DB851E" w14:textId="77777777" w:rsidR="0019751E" w:rsidRPr="0086704E" w:rsidRDefault="0019751E" w:rsidP="0019751E">
      <w:pPr>
        <w:spacing w:after="0"/>
        <w:ind w:left="480" w:hangingChars="200" w:hanging="480"/>
        <w:rPr>
          <w:rFonts w:ascii="UD デジタル 教科書体 NK-R" w:eastAsia="UD デジタル 教科書体 NK-R"/>
          <w:sz w:val="24"/>
          <w:szCs w:val="24"/>
        </w:rPr>
      </w:pPr>
    </w:p>
    <w:p w14:paraId="058EB1D5" w14:textId="77777777" w:rsidR="0019751E" w:rsidRPr="0086704E" w:rsidRDefault="0019751E" w:rsidP="0019751E">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4E48FB5D" w14:textId="77777777" w:rsidR="0019751E" w:rsidRPr="0086704E" w:rsidRDefault="0019751E" w:rsidP="0019751E">
      <w:pPr>
        <w:spacing w:after="0"/>
        <w:ind w:left="480" w:hangingChars="200" w:hanging="480"/>
        <w:rPr>
          <w:rFonts w:ascii="UD デジタル 教科書体 NK-R" w:eastAsia="UD デジタル 教科書体 NK-R"/>
          <w:sz w:val="24"/>
          <w:szCs w:val="24"/>
          <w:lang w:eastAsia="ja-JP"/>
        </w:rPr>
      </w:pPr>
    </w:p>
    <w:p w14:paraId="60E00775" w14:textId="77777777" w:rsidR="0019751E" w:rsidRPr="0086704E" w:rsidRDefault="0019751E" w:rsidP="0019751E">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0D8B0A32" w14:textId="77777777" w:rsidR="0019751E" w:rsidRPr="0086704E" w:rsidRDefault="0019751E" w:rsidP="0019751E">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2A12C8DA" w14:textId="77777777" w:rsidR="0019751E" w:rsidRPr="0086704E" w:rsidRDefault="0019751E" w:rsidP="0019751E">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印　　　</w:t>
      </w:r>
    </w:p>
    <w:p w14:paraId="2DB01EE0" w14:textId="77777777" w:rsidR="0019751E" w:rsidRPr="0086704E" w:rsidRDefault="0019751E" w:rsidP="0019751E">
      <w:pPr>
        <w:spacing w:after="0"/>
        <w:ind w:left="480" w:hangingChars="200" w:hanging="480"/>
        <w:rPr>
          <w:rFonts w:ascii="UD デジタル 教科書体 NK-R" w:eastAsia="UD デジタル 教科書体 NK-R"/>
          <w:sz w:val="24"/>
          <w:szCs w:val="24"/>
          <w:lang w:eastAsia="ja-JP"/>
        </w:rPr>
      </w:pPr>
    </w:p>
    <w:p w14:paraId="589D3C62" w14:textId="7D912F4F" w:rsidR="0019751E" w:rsidRPr="0086704E" w:rsidRDefault="0019751E" w:rsidP="0019751E">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事業</w:t>
      </w:r>
      <w:r w:rsidR="00D73F03" w:rsidRPr="0086704E">
        <w:rPr>
          <w:rFonts w:ascii="UD デジタル 教科書体 NK-R" w:eastAsia="UD デジタル 教科書体 NK-R" w:hint="eastAsia"/>
          <w:b/>
          <w:sz w:val="28"/>
          <w:szCs w:val="28"/>
          <w:lang w:eastAsia="ja-JP"/>
        </w:rPr>
        <w:t>実施</w:t>
      </w:r>
      <w:r w:rsidRPr="0086704E">
        <w:rPr>
          <w:rFonts w:ascii="UD デジタル 教科書体 NK-R" w:eastAsia="UD デジタル 教科書体 NK-R" w:hint="eastAsia"/>
          <w:b/>
          <w:sz w:val="28"/>
          <w:szCs w:val="28"/>
          <w:lang w:eastAsia="ja-JP"/>
        </w:rPr>
        <w:t>提案書類提出届兼誓約書</w:t>
      </w:r>
    </w:p>
    <w:p w14:paraId="2322609B" w14:textId="77777777" w:rsidR="0019751E" w:rsidRPr="0086704E" w:rsidRDefault="0019751E" w:rsidP="0019751E">
      <w:pPr>
        <w:spacing w:after="0"/>
        <w:ind w:left="480" w:hangingChars="200" w:hanging="480"/>
        <w:rPr>
          <w:rFonts w:ascii="UD デジタル 教科書体 NK-R" w:eastAsia="UD デジタル 教科書体 NK-R"/>
          <w:sz w:val="24"/>
          <w:szCs w:val="24"/>
          <w:lang w:eastAsia="ja-JP"/>
        </w:rPr>
      </w:pPr>
    </w:p>
    <w:p w14:paraId="0E36D40B" w14:textId="6DEE49C5" w:rsidR="0019751E" w:rsidRPr="0086704E" w:rsidRDefault="0019751E" w:rsidP="0019751E">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御所市立小・中学校屋内運動場空調設備等整備事業に係る公募について、本件募集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等に基づき、事業</w:t>
      </w:r>
      <w:r w:rsidR="00D73F03" w:rsidRPr="0086704E">
        <w:rPr>
          <w:rFonts w:ascii="UD デジタル 教科書体 NK-R" w:eastAsia="UD デジタル 教科書体 NK-R" w:hint="eastAsia"/>
          <w:sz w:val="24"/>
          <w:szCs w:val="24"/>
          <w:lang w:eastAsia="ja-JP"/>
        </w:rPr>
        <w:t>実施</w:t>
      </w:r>
      <w:r w:rsidRPr="0086704E">
        <w:rPr>
          <w:rFonts w:ascii="UD デジタル 教科書体 NK-R" w:eastAsia="UD デジタル 教科書体 NK-R" w:hint="eastAsia"/>
          <w:sz w:val="24"/>
          <w:szCs w:val="24"/>
          <w:lang w:eastAsia="ja-JP"/>
        </w:rPr>
        <w:t>提案書類を提出いたします。</w:t>
      </w:r>
    </w:p>
    <w:p w14:paraId="7C836D2F" w14:textId="5BCAB670" w:rsidR="00D34D80" w:rsidRPr="0086704E" w:rsidRDefault="0019751E" w:rsidP="0019751E">
      <w:pPr>
        <w:spacing w:after="0"/>
        <w:ind w:firstLineChars="100" w:firstLine="2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また、提出書類一式は、募集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等に規定される要求水準と同等若しくはそれ以上の水準であること、また、募集</w:t>
      </w:r>
      <w:r w:rsidR="00DB1D74" w:rsidRPr="0086704E">
        <w:rPr>
          <w:rFonts w:ascii="UD デジタル 教科書体 NK-R" w:eastAsia="UD デジタル 教科書体 NK-R" w:hint="eastAsia"/>
          <w:sz w:val="24"/>
          <w:szCs w:val="24"/>
          <w:lang w:eastAsia="ja-JP"/>
        </w:rPr>
        <w:t>要項</w:t>
      </w:r>
      <w:r w:rsidRPr="0086704E">
        <w:rPr>
          <w:rFonts w:ascii="UD デジタル 教科書体 NK-R" w:eastAsia="UD デジタル 教科書体 NK-R" w:hint="eastAsia"/>
          <w:sz w:val="24"/>
          <w:szCs w:val="24"/>
          <w:lang w:eastAsia="ja-JP"/>
        </w:rPr>
        <w:t>等に規定される事業条件等の内容をすべて了解・遵守した上で提出すること、提出書類の記載事項及び添付書類について事実と相違ないことを誓約いたします。</w:t>
      </w:r>
    </w:p>
    <w:p w14:paraId="380787D6" w14:textId="13F2F84F" w:rsidR="0019751E" w:rsidRPr="0086704E" w:rsidRDefault="0019751E" w:rsidP="0019751E">
      <w:pPr>
        <w:spacing w:after="0"/>
        <w:ind w:firstLineChars="100" w:firstLine="220"/>
        <w:rPr>
          <w:lang w:eastAsia="ja-JP"/>
        </w:rPr>
      </w:pPr>
    </w:p>
    <w:p w14:paraId="6B2CA0D3" w14:textId="2A22AC59" w:rsidR="0019751E" w:rsidRPr="0086704E" w:rsidRDefault="0019751E" w:rsidP="0019751E">
      <w:pPr>
        <w:spacing w:after="0"/>
        <w:ind w:firstLineChars="100" w:firstLine="220"/>
        <w:rPr>
          <w:lang w:eastAsia="ja-JP"/>
        </w:rPr>
      </w:pPr>
    </w:p>
    <w:p w14:paraId="0F3AA92D" w14:textId="5878EAD4" w:rsidR="0019751E" w:rsidRPr="0086704E" w:rsidRDefault="0019751E" w:rsidP="0019751E">
      <w:pPr>
        <w:spacing w:after="0"/>
        <w:ind w:firstLineChars="100" w:firstLine="220"/>
        <w:rPr>
          <w:lang w:eastAsia="ja-JP"/>
        </w:rPr>
      </w:pPr>
    </w:p>
    <w:p w14:paraId="31D5ABCC" w14:textId="6D2C7059" w:rsidR="0019751E" w:rsidRPr="0086704E" w:rsidRDefault="0019751E" w:rsidP="0019751E">
      <w:pPr>
        <w:spacing w:after="0"/>
        <w:ind w:firstLineChars="100" w:firstLine="220"/>
        <w:rPr>
          <w:lang w:eastAsia="ja-JP"/>
        </w:rPr>
      </w:pPr>
    </w:p>
    <w:p w14:paraId="5CDEEBDC" w14:textId="6F0B358E" w:rsidR="0019751E" w:rsidRPr="0086704E" w:rsidRDefault="0019751E" w:rsidP="0019751E">
      <w:pPr>
        <w:spacing w:after="0"/>
        <w:ind w:firstLineChars="100" w:firstLine="220"/>
        <w:rPr>
          <w:lang w:eastAsia="ja-JP"/>
        </w:rPr>
      </w:pPr>
    </w:p>
    <w:p w14:paraId="1C12723D" w14:textId="0AB54623" w:rsidR="0019751E" w:rsidRPr="0086704E" w:rsidRDefault="0019751E" w:rsidP="0019751E">
      <w:pPr>
        <w:spacing w:after="0"/>
        <w:ind w:firstLineChars="100" w:firstLine="220"/>
        <w:rPr>
          <w:lang w:eastAsia="ja-JP"/>
        </w:rPr>
      </w:pPr>
    </w:p>
    <w:p w14:paraId="67505420" w14:textId="0FB83E4C" w:rsidR="0019751E" w:rsidRPr="0086704E" w:rsidRDefault="0019751E" w:rsidP="0019751E">
      <w:pPr>
        <w:spacing w:after="0"/>
        <w:ind w:firstLineChars="100" w:firstLine="220"/>
        <w:rPr>
          <w:lang w:eastAsia="ja-JP"/>
        </w:rPr>
      </w:pPr>
    </w:p>
    <w:p w14:paraId="2A3AA7F4" w14:textId="2749F3EA" w:rsidR="0019751E" w:rsidRPr="0086704E" w:rsidRDefault="0019751E" w:rsidP="0019751E">
      <w:pPr>
        <w:spacing w:after="0"/>
        <w:ind w:firstLineChars="100" w:firstLine="220"/>
        <w:rPr>
          <w:lang w:eastAsia="ja-JP"/>
        </w:rPr>
      </w:pPr>
    </w:p>
    <w:p w14:paraId="5B1F1B4B" w14:textId="5366EA6E" w:rsidR="0019751E" w:rsidRPr="0086704E" w:rsidRDefault="0019751E" w:rsidP="0019751E">
      <w:pPr>
        <w:spacing w:after="0"/>
        <w:ind w:firstLineChars="100" w:firstLine="220"/>
        <w:rPr>
          <w:lang w:eastAsia="ja-JP"/>
        </w:rPr>
      </w:pPr>
    </w:p>
    <w:p w14:paraId="2E3C642A" w14:textId="5DDB6FCE" w:rsidR="0019751E" w:rsidRPr="0086704E" w:rsidRDefault="0019751E" w:rsidP="0019751E">
      <w:pPr>
        <w:spacing w:after="0"/>
        <w:ind w:firstLineChars="100" w:firstLine="220"/>
        <w:rPr>
          <w:lang w:eastAsia="ja-JP"/>
        </w:rPr>
      </w:pPr>
    </w:p>
    <w:p w14:paraId="465D15CA" w14:textId="7C19CC0F" w:rsidR="0019751E" w:rsidRPr="0086704E" w:rsidRDefault="0019751E" w:rsidP="0019751E">
      <w:pPr>
        <w:spacing w:after="0"/>
        <w:ind w:firstLineChars="100" w:firstLine="220"/>
        <w:rPr>
          <w:lang w:eastAsia="ja-JP"/>
        </w:rPr>
      </w:pPr>
    </w:p>
    <w:p w14:paraId="04B647F3" w14:textId="5FF2E95A" w:rsidR="0019751E" w:rsidRPr="0086704E" w:rsidRDefault="0019751E" w:rsidP="0019751E">
      <w:pPr>
        <w:spacing w:after="0"/>
        <w:ind w:firstLineChars="100" w:firstLine="220"/>
        <w:rPr>
          <w:lang w:eastAsia="ja-JP"/>
        </w:rPr>
      </w:pPr>
    </w:p>
    <w:p w14:paraId="04EF04C1" w14:textId="60961888" w:rsidR="0019751E" w:rsidRPr="0086704E" w:rsidRDefault="0019751E" w:rsidP="0019751E">
      <w:pPr>
        <w:spacing w:after="0"/>
        <w:ind w:firstLineChars="100" w:firstLine="220"/>
        <w:rPr>
          <w:lang w:eastAsia="ja-JP"/>
        </w:rPr>
      </w:pPr>
    </w:p>
    <w:p w14:paraId="38C4E66E" w14:textId="68529928" w:rsidR="0019751E" w:rsidRPr="0086704E" w:rsidRDefault="0019751E" w:rsidP="0019751E">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（様式３－２）</w:t>
      </w:r>
    </w:p>
    <w:p w14:paraId="74C8DE07" w14:textId="77777777" w:rsidR="0019751E" w:rsidRPr="0086704E" w:rsidRDefault="0019751E" w:rsidP="0019751E">
      <w:pPr>
        <w:spacing w:after="0"/>
        <w:ind w:left="480" w:hangingChars="200" w:hanging="480"/>
        <w:jc w:val="right"/>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lang w:eastAsia="ja-JP"/>
        </w:rPr>
        <w:t>令和</w:t>
      </w:r>
      <w:r w:rsidRPr="0086704E">
        <w:rPr>
          <w:rFonts w:ascii="UD デジタル 教科書体 NK-R" w:eastAsia="UD デジタル 教科書体 NK-R" w:hint="eastAsia"/>
          <w:sz w:val="24"/>
          <w:szCs w:val="24"/>
        </w:rPr>
        <w:t xml:space="preserve">　　年　　月　　日　</w:t>
      </w:r>
    </w:p>
    <w:p w14:paraId="58FAAB1A" w14:textId="77777777" w:rsidR="0019751E" w:rsidRPr="0086704E" w:rsidRDefault="0019751E" w:rsidP="002F6CF7">
      <w:pPr>
        <w:spacing w:after="0" w:line="300" w:lineRule="exact"/>
        <w:ind w:left="480" w:hangingChars="200" w:hanging="480"/>
        <w:rPr>
          <w:rFonts w:ascii="UD デジタル 教科書体 NK-R" w:eastAsia="UD デジタル 教科書体 NK-R"/>
          <w:sz w:val="24"/>
          <w:szCs w:val="24"/>
        </w:rPr>
      </w:pPr>
    </w:p>
    <w:p w14:paraId="2382E854" w14:textId="77777777" w:rsidR="0019751E" w:rsidRPr="0086704E" w:rsidRDefault="0019751E" w:rsidP="0019751E">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rPr>
        <w:t xml:space="preserve">　</w:t>
      </w:r>
      <w:r w:rsidRPr="0086704E">
        <w:rPr>
          <w:rFonts w:ascii="UD デジタル 教科書体 NK-R" w:eastAsia="UD デジタル 教科書体 NK-R" w:hint="eastAsia"/>
          <w:sz w:val="24"/>
          <w:szCs w:val="24"/>
          <w:lang w:eastAsia="ja-JP"/>
        </w:rPr>
        <w:t>御所市長　様</w:t>
      </w:r>
    </w:p>
    <w:p w14:paraId="701796DC" w14:textId="77777777" w:rsidR="0019751E" w:rsidRPr="0086704E" w:rsidRDefault="0019751E" w:rsidP="002F6CF7">
      <w:pPr>
        <w:spacing w:after="0" w:line="300" w:lineRule="exact"/>
        <w:ind w:left="480" w:hangingChars="200" w:hanging="480"/>
        <w:rPr>
          <w:rFonts w:ascii="UD デジタル 教科書体 NK-R" w:eastAsia="UD デジタル 教科書体 NK-R"/>
          <w:sz w:val="24"/>
          <w:szCs w:val="24"/>
          <w:lang w:eastAsia="ja-JP"/>
        </w:rPr>
      </w:pPr>
    </w:p>
    <w:p w14:paraId="091B8AC2" w14:textId="77777777" w:rsidR="0019751E" w:rsidRPr="0086704E" w:rsidRDefault="0019751E" w:rsidP="0019751E">
      <w:pPr>
        <w:spacing w:after="0"/>
        <w:ind w:left="3360" w:firstLine="84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（応募者の単独事業者もしくは代表事業者）</w:t>
      </w:r>
    </w:p>
    <w:p w14:paraId="5403668A" w14:textId="161DC876" w:rsidR="0019751E" w:rsidRPr="0086704E" w:rsidRDefault="0019751E" w:rsidP="002F6CF7">
      <w:pPr>
        <w:kinsoku w:val="0"/>
        <w:autoSpaceDE w:val="0"/>
        <w:autoSpaceDN w:val="0"/>
        <w:adjustRightInd w:val="0"/>
        <w:spacing w:after="0"/>
        <w:ind w:left="336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21819646" w14:textId="77777777" w:rsidR="0019751E" w:rsidRPr="0086704E" w:rsidRDefault="0019751E" w:rsidP="002F6CF7">
      <w:pPr>
        <w:kinsoku w:val="0"/>
        <w:autoSpaceDE w:val="0"/>
        <w:autoSpaceDN w:val="0"/>
        <w:adjustRightInd w:val="0"/>
        <w:spacing w:after="0"/>
        <w:ind w:left="336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036EC29E" w14:textId="16CDFB23" w:rsidR="0019751E" w:rsidRPr="0086704E" w:rsidRDefault="0019751E" w:rsidP="002F6CF7">
      <w:pPr>
        <w:kinsoku w:val="0"/>
        <w:autoSpaceDE w:val="0"/>
        <w:autoSpaceDN w:val="0"/>
        <w:adjustRightInd w:val="0"/>
        <w:spacing w:after="0"/>
        <w:ind w:left="336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r w:rsidR="002F6CF7" w:rsidRPr="0086704E">
        <w:rPr>
          <w:rFonts w:ascii="UD デジタル 教科書体 NK-R" w:eastAsia="UD デジタル 教科書体 NK-R" w:hint="eastAsia"/>
          <w:snapToGrid w:val="0"/>
          <w:sz w:val="24"/>
          <w:szCs w:val="24"/>
          <w:u w:val="single"/>
          <w:lang w:eastAsia="ja-JP"/>
        </w:rPr>
        <w:t xml:space="preserve">　　　　　　　</w:t>
      </w:r>
      <w:r w:rsidRPr="0086704E">
        <w:rPr>
          <w:rFonts w:ascii="UD デジタル 教科書体 NK-R" w:eastAsia="UD デジタル 教科書体 NK-R" w:hint="eastAsia"/>
          <w:snapToGrid w:val="0"/>
          <w:sz w:val="24"/>
          <w:szCs w:val="24"/>
          <w:u w:val="single"/>
          <w:lang w:eastAsia="ja-JP"/>
        </w:rPr>
        <w:t xml:space="preserve">　　　　　印　　　</w:t>
      </w:r>
    </w:p>
    <w:p w14:paraId="4B2CC9F1" w14:textId="77777777" w:rsidR="0019751E" w:rsidRPr="0086704E" w:rsidRDefault="0019751E" w:rsidP="002F6CF7">
      <w:pPr>
        <w:spacing w:after="0" w:line="300" w:lineRule="exact"/>
        <w:ind w:left="480" w:hangingChars="200" w:hanging="480"/>
        <w:rPr>
          <w:rFonts w:ascii="UD デジタル 教科書体 NK-R" w:eastAsia="UD デジタル 教科書体 NK-R"/>
          <w:sz w:val="24"/>
          <w:szCs w:val="24"/>
          <w:lang w:eastAsia="ja-JP"/>
        </w:rPr>
      </w:pPr>
    </w:p>
    <w:p w14:paraId="104BF247" w14:textId="273D3F0B" w:rsidR="0019751E" w:rsidRPr="0086704E" w:rsidRDefault="002F6CF7" w:rsidP="0019751E">
      <w:pPr>
        <w:spacing w:after="0"/>
        <w:ind w:left="560" w:hangingChars="200" w:hanging="560"/>
        <w:jc w:val="center"/>
        <w:rPr>
          <w:rFonts w:ascii="UD デジタル 教科書体 NK-R" w:eastAsia="UD デジタル 教科書体 NK-R"/>
          <w:b/>
          <w:sz w:val="28"/>
          <w:szCs w:val="28"/>
          <w:lang w:eastAsia="ja-JP"/>
        </w:rPr>
      </w:pPr>
      <w:r w:rsidRPr="0086704E">
        <w:rPr>
          <w:rFonts w:ascii="UD デジタル 教科書体 NK-R" w:eastAsia="UD デジタル 教科書体 NK-R" w:hint="eastAsia"/>
          <w:b/>
          <w:sz w:val="28"/>
          <w:szCs w:val="28"/>
          <w:lang w:eastAsia="ja-JP"/>
        </w:rPr>
        <w:t>提案価格書</w:t>
      </w:r>
    </w:p>
    <w:p w14:paraId="4C9A4B75" w14:textId="77777777" w:rsidR="0019751E" w:rsidRPr="0086704E" w:rsidRDefault="0019751E" w:rsidP="002F6CF7">
      <w:pPr>
        <w:spacing w:after="0" w:line="300" w:lineRule="exact"/>
        <w:ind w:left="480" w:hangingChars="200" w:hanging="480"/>
        <w:rPr>
          <w:rFonts w:ascii="UD デジタル 教科書体 NK-R" w:eastAsia="UD デジタル 教科書体 NK-R"/>
          <w:sz w:val="24"/>
          <w:szCs w:val="24"/>
          <w:lang w:eastAsia="ja-JP"/>
        </w:rPr>
      </w:pPr>
    </w:p>
    <w:p w14:paraId="5153ACC1" w14:textId="773ED863" w:rsidR="00D34D80" w:rsidRPr="0086704E" w:rsidRDefault="00D34D80" w:rsidP="002F6CF7">
      <w:pPr>
        <w:spacing w:after="0" w:line="240" w:lineRule="auto"/>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「御所市立小</w:t>
      </w:r>
      <w:r w:rsidR="002F6CF7"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中学校屋内運動場空調設備</w:t>
      </w:r>
      <w:r w:rsidR="002F6CF7" w:rsidRPr="0086704E">
        <w:rPr>
          <w:rFonts w:ascii="UD デジタル 教科書体 NK-R" w:eastAsia="UD デジタル 教科書体 NK-R" w:hint="eastAsia"/>
          <w:sz w:val="24"/>
          <w:szCs w:val="24"/>
          <w:lang w:eastAsia="ja-JP"/>
        </w:rPr>
        <w:t>等</w:t>
      </w:r>
      <w:r w:rsidRPr="0086704E">
        <w:rPr>
          <w:rFonts w:ascii="UD デジタル 教科書体 NK-R" w:eastAsia="UD デジタル 教科書体 NK-R" w:hint="eastAsia"/>
          <w:sz w:val="24"/>
          <w:szCs w:val="24"/>
          <w:lang w:eastAsia="ja-JP"/>
        </w:rPr>
        <w:t>整備事業」について、下記の金額にて価格提案します。</w:t>
      </w:r>
    </w:p>
    <w:p w14:paraId="229D470F" w14:textId="77777777" w:rsidR="00D34D80" w:rsidRPr="0086704E" w:rsidRDefault="00D34D80" w:rsidP="002F6CF7">
      <w:pPr>
        <w:spacing w:after="0" w:line="240" w:lineRule="auto"/>
        <w:jc w:val="center"/>
        <w:rPr>
          <w:rFonts w:ascii="UD デジタル 教科書体 NK-R" w:eastAsia="UD デジタル 教科書体 NK-R"/>
          <w:sz w:val="24"/>
          <w:szCs w:val="24"/>
        </w:rPr>
      </w:pPr>
      <w:r w:rsidRPr="0086704E">
        <w:rPr>
          <w:rFonts w:ascii="UD デジタル 教科書体 NK-R" w:eastAsia="UD デジタル 教科書体 NK-R" w:hint="eastAsia"/>
          <w:sz w:val="24"/>
          <w:szCs w:val="24"/>
        </w:rPr>
        <w:t>記</w:t>
      </w:r>
    </w:p>
    <w:p w14:paraId="06BBC0DA" w14:textId="77777777" w:rsidR="00D34D80" w:rsidRPr="0086704E" w:rsidRDefault="00D34D80" w:rsidP="002F6CF7">
      <w:pPr>
        <w:spacing w:after="0" w:line="300" w:lineRule="exact"/>
        <w:rPr>
          <w:rFonts w:ascii="UD デジタル 教科書体 NK-R" w:eastAsia="UD デジタル 教科書体 NK-R"/>
          <w:sz w:val="24"/>
          <w:szCs w:val="24"/>
        </w:rPr>
      </w:pPr>
    </w:p>
    <w:tbl>
      <w:tblPr>
        <w:tblW w:w="0" w:type="auto"/>
        <w:tblInd w:w="421" w:type="dxa"/>
        <w:tblLook w:val="04A0" w:firstRow="1" w:lastRow="0" w:firstColumn="1" w:lastColumn="0" w:noHBand="0" w:noVBand="1"/>
      </w:tblPr>
      <w:tblGrid>
        <w:gridCol w:w="1815"/>
        <w:gridCol w:w="689"/>
        <w:gridCol w:w="689"/>
        <w:gridCol w:w="688"/>
        <w:gridCol w:w="689"/>
        <w:gridCol w:w="689"/>
        <w:gridCol w:w="688"/>
        <w:gridCol w:w="689"/>
        <w:gridCol w:w="689"/>
        <w:gridCol w:w="689"/>
      </w:tblGrid>
      <w:tr w:rsidR="0086704E" w:rsidRPr="0086704E" w14:paraId="27E7ED2E" w14:textId="77777777" w:rsidTr="002F6CF7">
        <w:trPr>
          <w:trHeight w:val="852"/>
        </w:trPr>
        <w:tc>
          <w:tcPr>
            <w:tcW w:w="1815" w:type="dxa"/>
            <w:tcBorders>
              <w:top w:val="single" w:sz="4" w:space="0" w:color="auto"/>
              <w:left w:val="single" w:sz="4" w:space="0" w:color="auto"/>
              <w:bottom w:val="single" w:sz="4" w:space="0" w:color="auto"/>
              <w:right w:val="single" w:sz="4" w:space="0" w:color="auto"/>
            </w:tcBorders>
            <w:vAlign w:val="center"/>
          </w:tcPr>
          <w:p w14:paraId="6BE219B9" w14:textId="77777777" w:rsidR="00D34D80" w:rsidRPr="0086704E" w:rsidRDefault="00D34D80" w:rsidP="002F6CF7">
            <w:pPr>
              <w:spacing w:after="0" w:line="240" w:lineRule="auto"/>
              <w:ind w:rightChars="1" w:right="2"/>
              <w:jc w:val="center"/>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合計額（予定）</w:t>
            </w:r>
          </w:p>
          <w:p w14:paraId="5C01C6B1" w14:textId="77777777" w:rsidR="00D34D80" w:rsidRPr="0086704E" w:rsidRDefault="00D34D80" w:rsidP="002F6CF7">
            <w:pPr>
              <w:spacing w:after="0" w:line="240" w:lineRule="auto"/>
              <w:ind w:rightChars="1" w:right="2"/>
              <w:jc w:val="center"/>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（税抜き）</w:t>
            </w:r>
          </w:p>
        </w:tc>
        <w:tc>
          <w:tcPr>
            <w:tcW w:w="689" w:type="dxa"/>
            <w:tcBorders>
              <w:top w:val="single" w:sz="4" w:space="0" w:color="auto"/>
              <w:left w:val="single" w:sz="4" w:space="0" w:color="auto"/>
              <w:bottom w:val="single" w:sz="4" w:space="0" w:color="auto"/>
              <w:right w:val="dashed" w:sz="4" w:space="0" w:color="auto"/>
            </w:tcBorders>
          </w:tcPr>
          <w:p w14:paraId="4B305123"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億</w:t>
            </w:r>
          </w:p>
          <w:p w14:paraId="17A58794"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444F06C4"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c>
          <w:tcPr>
            <w:tcW w:w="689" w:type="dxa"/>
            <w:tcBorders>
              <w:top w:val="single" w:sz="4" w:space="0" w:color="auto"/>
              <w:left w:val="dashed" w:sz="4" w:space="0" w:color="auto"/>
              <w:bottom w:val="single" w:sz="4" w:space="0" w:color="auto"/>
              <w:right w:val="dashed" w:sz="4" w:space="0" w:color="auto"/>
            </w:tcBorders>
          </w:tcPr>
          <w:p w14:paraId="26C36A6A"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千</w:t>
            </w:r>
          </w:p>
          <w:p w14:paraId="31D63CD9"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02E93098"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c>
          <w:tcPr>
            <w:tcW w:w="688" w:type="dxa"/>
            <w:tcBorders>
              <w:top w:val="single" w:sz="4" w:space="0" w:color="auto"/>
              <w:left w:val="dashed" w:sz="4" w:space="0" w:color="auto"/>
              <w:bottom w:val="single" w:sz="4" w:space="0" w:color="auto"/>
              <w:right w:val="single" w:sz="4" w:space="0" w:color="auto"/>
            </w:tcBorders>
          </w:tcPr>
          <w:p w14:paraId="46F9EFF0"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百</w:t>
            </w:r>
          </w:p>
          <w:p w14:paraId="7D76B748"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4E6247FB"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c>
          <w:tcPr>
            <w:tcW w:w="689" w:type="dxa"/>
            <w:tcBorders>
              <w:top w:val="single" w:sz="4" w:space="0" w:color="auto"/>
              <w:left w:val="single" w:sz="4" w:space="0" w:color="auto"/>
              <w:bottom w:val="single" w:sz="4" w:space="0" w:color="auto"/>
              <w:right w:val="dashed" w:sz="4" w:space="0" w:color="auto"/>
            </w:tcBorders>
          </w:tcPr>
          <w:p w14:paraId="2B7047B8"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拾</w:t>
            </w:r>
          </w:p>
          <w:p w14:paraId="0D7C2807"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6F184146"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c>
          <w:tcPr>
            <w:tcW w:w="689" w:type="dxa"/>
            <w:tcBorders>
              <w:top w:val="single" w:sz="4" w:space="0" w:color="auto"/>
              <w:left w:val="dashed" w:sz="4" w:space="0" w:color="auto"/>
              <w:bottom w:val="single" w:sz="4" w:space="0" w:color="auto"/>
              <w:right w:val="dashed" w:sz="4" w:space="0" w:color="auto"/>
            </w:tcBorders>
          </w:tcPr>
          <w:p w14:paraId="108D0521"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万</w:t>
            </w:r>
          </w:p>
          <w:p w14:paraId="0D0A8FA5"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69355972"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c>
          <w:tcPr>
            <w:tcW w:w="688" w:type="dxa"/>
            <w:tcBorders>
              <w:top w:val="single" w:sz="4" w:space="0" w:color="auto"/>
              <w:left w:val="dashed" w:sz="4" w:space="0" w:color="auto"/>
              <w:bottom w:val="single" w:sz="4" w:space="0" w:color="auto"/>
              <w:right w:val="single" w:sz="4" w:space="0" w:color="auto"/>
            </w:tcBorders>
          </w:tcPr>
          <w:p w14:paraId="3EB56692"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千</w:t>
            </w:r>
          </w:p>
          <w:p w14:paraId="502CC80E"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610392D5"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c>
          <w:tcPr>
            <w:tcW w:w="689" w:type="dxa"/>
            <w:tcBorders>
              <w:top w:val="single" w:sz="4" w:space="0" w:color="auto"/>
              <w:left w:val="single" w:sz="4" w:space="0" w:color="auto"/>
              <w:bottom w:val="single" w:sz="4" w:space="0" w:color="auto"/>
              <w:right w:val="dashed" w:sz="4" w:space="0" w:color="auto"/>
            </w:tcBorders>
          </w:tcPr>
          <w:p w14:paraId="6124D5BC"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百</w:t>
            </w:r>
          </w:p>
          <w:p w14:paraId="5D287DC3"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756D9454"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c>
          <w:tcPr>
            <w:tcW w:w="689" w:type="dxa"/>
            <w:tcBorders>
              <w:top w:val="single" w:sz="4" w:space="0" w:color="auto"/>
              <w:left w:val="dashed" w:sz="4" w:space="0" w:color="auto"/>
              <w:bottom w:val="single" w:sz="4" w:space="0" w:color="auto"/>
              <w:right w:val="dashed" w:sz="4" w:space="0" w:color="auto"/>
            </w:tcBorders>
          </w:tcPr>
          <w:p w14:paraId="07E04957"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拾</w:t>
            </w:r>
          </w:p>
          <w:p w14:paraId="426A3498"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7F708893"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c>
          <w:tcPr>
            <w:tcW w:w="689" w:type="dxa"/>
            <w:tcBorders>
              <w:top w:val="single" w:sz="4" w:space="0" w:color="auto"/>
              <w:left w:val="dashed" w:sz="4" w:space="0" w:color="auto"/>
              <w:bottom w:val="single" w:sz="4" w:space="0" w:color="auto"/>
              <w:right w:val="single" w:sz="4" w:space="0" w:color="auto"/>
            </w:tcBorders>
          </w:tcPr>
          <w:p w14:paraId="1B347C0C"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円</w:t>
            </w:r>
          </w:p>
          <w:p w14:paraId="47878996"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p w14:paraId="35B6264B" w14:textId="77777777" w:rsidR="00D34D80" w:rsidRPr="0086704E" w:rsidRDefault="00D34D80" w:rsidP="002F6CF7">
            <w:pPr>
              <w:spacing w:after="0" w:line="240" w:lineRule="auto"/>
              <w:jc w:val="center"/>
              <w:rPr>
                <w:rFonts w:ascii="UD デジタル 教科書体 NK-R" w:eastAsia="UD デジタル 教科書体 NK-R" w:cs="メイリオ"/>
                <w:sz w:val="24"/>
                <w:szCs w:val="24"/>
              </w:rPr>
            </w:pPr>
          </w:p>
        </w:tc>
      </w:tr>
    </w:tbl>
    <w:p w14:paraId="0782C0B3" w14:textId="12262C90" w:rsidR="00D34D80" w:rsidRPr="0086704E" w:rsidRDefault="00D34D80" w:rsidP="002F6CF7">
      <w:pPr>
        <w:spacing w:after="0" w:line="240" w:lineRule="auto"/>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w:t>
      </w:r>
      <w:r w:rsidR="002F6CF7"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１　金額、月日等の数字は、アラビア字体で明確に記載してください。</w:t>
      </w:r>
    </w:p>
    <w:p w14:paraId="3E275557" w14:textId="052D026E" w:rsidR="00D34D80" w:rsidRPr="0086704E" w:rsidRDefault="00D34D80" w:rsidP="002F6CF7">
      <w:pPr>
        <w:spacing w:after="0" w:line="240" w:lineRule="auto"/>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w:t>
      </w:r>
      <w:r w:rsidR="002F6CF7"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２　金額の頭に「金」と記載してください。</w:t>
      </w:r>
    </w:p>
    <w:p w14:paraId="0601BAEF" w14:textId="232C8497" w:rsidR="00D34D80" w:rsidRPr="0086704E" w:rsidRDefault="00D34D80" w:rsidP="002F6CF7">
      <w:pPr>
        <w:spacing w:after="0" w:line="240" w:lineRule="auto"/>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t xml:space="preserve">　　</w:t>
      </w:r>
      <w:r w:rsidR="002F6CF7" w:rsidRPr="0086704E">
        <w:rPr>
          <w:rFonts w:ascii="UD デジタル 教科書体 NK-R" w:eastAsia="UD デジタル 教科書体 NK-R" w:hint="eastAsia"/>
          <w:sz w:val="24"/>
          <w:szCs w:val="24"/>
          <w:lang w:eastAsia="ja-JP"/>
        </w:rPr>
        <w:t>※</w:t>
      </w:r>
      <w:r w:rsidRPr="0086704E">
        <w:rPr>
          <w:rFonts w:ascii="UD デジタル 教科書体 NK-R" w:eastAsia="UD デジタル 教科書体 NK-R" w:hint="eastAsia"/>
          <w:sz w:val="24"/>
          <w:szCs w:val="24"/>
          <w:lang w:eastAsia="ja-JP"/>
        </w:rPr>
        <w:t>３　金額は訂正しないでください。</w:t>
      </w:r>
    </w:p>
    <w:p w14:paraId="0B6D0B84" w14:textId="77777777" w:rsidR="00D34D80" w:rsidRPr="0086704E" w:rsidRDefault="00D34D80" w:rsidP="002F6CF7">
      <w:pPr>
        <w:spacing w:after="0" w:line="300" w:lineRule="exact"/>
        <w:rPr>
          <w:rFonts w:ascii="UD デジタル 教科書体 NK-R" w:eastAsia="UD デジタル 教科書体 NK-R"/>
          <w:sz w:val="24"/>
          <w:szCs w:val="24"/>
          <w:lang w:eastAsia="ja-JP"/>
        </w:rPr>
      </w:pPr>
    </w:p>
    <w:tbl>
      <w:tblPr>
        <w:tblpPr w:leftFromText="142" w:rightFromText="142" w:vertAnchor="text" w:horzAnchor="margin" w:tblpY="1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941"/>
      </w:tblGrid>
      <w:tr w:rsidR="0086704E" w:rsidRPr="0086704E" w14:paraId="74C95813" w14:textId="77777777" w:rsidTr="002F6CF7">
        <w:trPr>
          <w:trHeight w:hRule="exact" w:val="436"/>
        </w:trPr>
        <w:tc>
          <w:tcPr>
            <w:tcW w:w="5000" w:type="pct"/>
            <w:gridSpan w:val="2"/>
            <w:tcBorders>
              <w:bottom w:val="single" w:sz="4" w:space="0" w:color="auto"/>
            </w:tcBorders>
            <w:vAlign w:val="center"/>
          </w:tcPr>
          <w:p w14:paraId="715F6C44" w14:textId="77777777" w:rsidR="00D34D80" w:rsidRPr="0086704E" w:rsidRDefault="00D34D80" w:rsidP="002F6CF7">
            <w:pPr>
              <w:spacing w:after="0" w:line="360" w:lineRule="exact"/>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内　　　　　　　　　　訳</w:t>
            </w:r>
          </w:p>
        </w:tc>
      </w:tr>
      <w:tr w:rsidR="0086704E" w:rsidRPr="0086704E" w14:paraId="77D3CD98" w14:textId="77777777" w:rsidTr="002F6CF7">
        <w:trPr>
          <w:trHeight w:hRule="exact" w:val="574"/>
        </w:trPr>
        <w:tc>
          <w:tcPr>
            <w:tcW w:w="1558" w:type="pct"/>
            <w:vAlign w:val="center"/>
          </w:tcPr>
          <w:p w14:paraId="6B44B5FA" w14:textId="664C75FD" w:rsidR="00D34D80" w:rsidRPr="0086704E" w:rsidRDefault="002F6CF7" w:rsidP="002F6CF7">
            <w:pPr>
              <w:spacing w:after="0" w:line="360" w:lineRule="exact"/>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設計業務費</w:t>
            </w:r>
          </w:p>
        </w:tc>
        <w:tc>
          <w:tcPr>
            <w:tcW w:w="3442" w:type="pct"/>
            <w:vAlign w:val="center"/>
          </w:tcPr>
          <w:p w14:paraId="4606395F" w14:textId="77777777" w:rsidR="00D34D80" w:rsidRPr="0086704E" w:rsidRDefault="00D34D80" w:rsidP="002F6CF7">
            <w:pPr>
              <w:spacing w:after="0" w:line="360" w:lineRule="exact"/>
              <w:ind w:right="840"/>
              <w:jc w:val="righ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円</w:t>
            </w:r>
          </w:p>
        </w:tc>
      </w:tr>
      <w:tr w:rsidR="0086704E" w:rsidRPr="0086704E" w14:paraId="5A4DEA71" w14:textId="77777777" w:rsidTr="002F6CF7">
        <w:trPr>
          <w:trHeight w:hRule="exact" w:val="568"/>
        </w:trPr>
        <w:tc>
          <w:tcPr>
            <w:tcW w:w="1558" w:type="pct"/>
            <w:vAlign w:val="center"/>
          </w:tcPr>
          <w:p w14:paraId="1383497E" w14:textId="6AAAA04A" w:rsidR="00D34D80" w:rsidRPr="0086704E" w:rsidRDefault="002F6CF7" w:rsidP="002F6CF7">
            <w:pPr>
              <w:spacing w:after="0" w:line="360" w:lineRule="exact"/>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施工業務費</w:t>
            </w:r>
          </w:p>
        </w:tc>
        <w:tc>
          <w:tcPr>
            <w:tcW w:w="3442" w:type="pct"/>
            <w:vAlign w:val="center"/>
          </w:tcPr>
          <w:p w14:paraId="2EA71142" w14:textId="77777777" w:rsidR="00D34D80" w:rsidRPr="0086704E" w:rsidRDefault="00D34D80" w:rsidP="002F6CF7">
            <w:pPr>
              <w:spacing w:after="0" w:line="360" w:lineRule="exact"/>
              <w:ind w:right="840"/>
              <w:jc w:val="righ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円</w:t>
            </w:r>
          </w:p>
        </w:tc>
      </w:tr>
      <w:tr w:rsidR="0086704E" w:rsidRPr="0086704E" w14:paraId="3EEB88AB" w14:textId="77777777" w:rsidTr="002F6CF7">
        <w:trPr>
          <w:trHeight w:hRule="exact" w:val="562"/>
        </w:trPr>
        <w:tc>
          <w:tcPr>
            <w:tcW w:w="1558" w:type="pct"/>
            <w:vAlign w:val="center"/>
          </w:tcPr>
          <w:p w14:paraId="7A27C63E" w14:textId="386D0886" w:rsidR="00D34D80" w:rsidRPr="0086704E" w:rsidRDefault="002F6CF7" w:rsidP="002F6CF7">
            <w:pPr>
              <w:spacing w:after="0" w:line="360" w:lineRule="exact"/>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工事監理業務費</w:t>
            </w:r>
          </w:p>
        </w:tc>
        <w:tc>
          <w:tcPr>
            <w:tcW w:w="3442" w:type="pct"/>
            <w:vAlign w:val="center"/>
          </w:tcPr>
          <w:p w14:paraId="62ED2684" w14:textId="77777777" w:rsidR="00D34D80" w:rsidRPr="0086704E" w:rsidRDefault="00D34D80" w:rsidP="002F6CF7">
            <w:pPr>
              <w:spacing w:after="0" w:line="360" w:lineRule="exact"/>
              <w:ind w:right="840"/>
              <w:jc w:val="righ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円</w:t>
            </w:r>
          </w:p>
        </w:tc>
      </w:tr>
      <w:tr w:rsidR="0086704E" w:rsidRPr="0086704E" w14:paraId="6F6605F5" w14:textId="77777777" w:rsidTr="002F6CF7">
        <w:trPr>
          <w:trHeight w:hRule="exact" w:val="556"/>
        </w:trPr>
        <w:tc>
          <w:tcPr>
            <w:tcW w:w="1558" w:type="pct"/>
            <w:vAlign w:val="center"/>
          </w:tcPr>
          <w:p w14:paraId="6CE6E57B" w14:textId="65BEEE73" w:rsidR="00D34D80" w:rsidRPr="0086704E" w:rsidRDefault="002F6CF7" w:rsidP="002F6CF7">
            <w:pPr>
              <w:spacing w:after="0" w:line="360" w:lineRule="exact"/>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諸経費</w:t>
            </w:r>
          </w:p>
        </w:tc>
        <w:tc>
          <w:tcPr>
            <w:tcW w:w="3442" w:type="pct"/>
            <w:vAlign w:val="center"/>
          </w:tcPr>
          <w:p w14:paraId="70FE85F5" w14:textId="77777777" w:rsidR="00D34D80" w:rsidRPr="0086704E" w:rsidRDefault="00D34D80" w:rsidP="002F6CF7">
            <w:pPr>
              <w:spacing w:after="0" w:line="360" w:lineRule="exact"/>
              <w:ind w:right="840"/>
              <w:jc w:val="righ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円</w:t>
            </w:r>
          </w:p>
        </w:tc>
      </w:tr>
      <w:tr w:rsidR="0086704E" w:rsidRPr="0086704E" w14:paraId="049BB051" w14:textId="77777777" w:rsidTr="002F6CF7">
        <w:trPr>
          <w:trHeight w:hRule="exact" w:val="573"/>
        </w:trPr>
        <w:tc>
          <w:tcPr>
            <w:tcW w:w="1558" w:type="pct"/>
            <w:vAlign w:val="center"/>
          </w:tcPr>
          <w:p w14:paraId="37FF6EE2" w14:textId="34860557" w:rsidR="00D34D80" w:rsidRPr="0086704E" w:rsidRDefault="002F6CF7" w:rsidP="002F6CF7">
            <w:pPr>
              <w:spacing w:after="0" w:line="360" w:lineRule="exact"/>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合計</w:t>
            </w:r>
            <w:r w:rsidR="00D34D80" w:rsidRPr="0086704E">
              <w:rPr>
                <w:rFonts w:ascii="UD デジタル 教科書体 NK-R" w:eastAsia="UD デジタル 教科書体 NK-R" w:cs="メイリオ" w:hint="eastAsia"/>
                <w:sz w:val="24"/>
                <w:szCs w:val="24"/>
              </w:rPr>
              <w:t>（</w:t>
            </w:r>
            <w:r w:rsidRPr="0086704E">
              <w:rPr>
                <w:rFonts w:ascii="UD デジタル 教科書体 NK-R" w:eastAsia="UD デジタル 教科書体 NK-R" w:cs="メイリオ" w:hint="eastAsia"/>
                <w:sz w:val="24"/>
                <w:szCs w:val="24"/>
                <w:lang w:eastAsia="ja-JP"/>
              </w:rPr>
              <w:t>税抜</w:t>
            </w:r>
            <w:r w:rsidR="00D34D80" w:rsidRPr="0086704E">
              <w:rPr>
                <w:rFonts w:ascii="UD デジタル 教科書体 NK-R" w:eastAsia="UD デジタル 教科書体 NK-R" w:cs="メイリオ" w:hint="eastAsia"/>
                <w:sz w:val="24"/>
                <w:szCs w:val="24"/>
              </w:rPr>
              <w:t>）</w:t>
            </w:r>
          </w:p>
        </w:tc>
        <w:tc>
          <w:tcPr>
            <w:tcW w:w="3442" w:type="pct"/>
            <w:vAlign w:val="center"/>
          </w:tcPr>
          <w:p w14:paraId="5D4D96B6" w14:textId="77777777" w:rsidR="00D34D80" w:rsidRPr="0086704E" w:rsidRDefault="00D34D80" w:rsidP="002F6CF7">
            <w:pPr>
              <w:spacing w:after="0" w:line="360" w:lineRule="exact"/>
              <w:ind w:right="840"/>
              <w:jc w:val="righ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円</w:t>
            </w:r>
          </w:p>
        </w:tc>
      </w:tr>
      <w:tr w:rsidR="0086704E" w:rsidRPr="0086704E" w14:paraId="55967B10" w14:textId="77777777" w:rsidTr="002F6CF7">
        <w:trPr>
          <w:trHeight w:hRule="exact" w:val="510"/>
        </w:trPr>
        <w:tc>
          <w:tcPr>
            <w:tcW w:w="1558" w:type="pct"/>
            <w:vAlign w:val="center"/>
          </w:tcPr>
          <w:p w14:paraId="63C7D1FD" w14:textId="77777777" w:rsidR="00D34D80" w:rsidRPr="0086704E" w:rsidRDefault="00D34D80" w:rsidP="002F6CF7">
            <w:pPr>
              <w:spacing w:after="0" w:line="360" w:lineRule="exact"/>
              <w:jc w:val="center"/>
              <w:rPr>
                <w:rFonts w:ascii="UD デジタル 教科書体 NK-R" w:eastAsia="UD デジタル 教科書体 NK-R" w:cs="メイリオ"/>
                <w:sz w:val="24"/>
                <w:szCs w:val="24"/>
                <w:lang w:eastAsia="ja-JP"/>
              </w:rPr>
            </w:pPr>
            <w:r w:rsidRPr="0086704E">
              <w:rPr>
                <w:rFonts w:ascii="UD デジタル 教科書体 NK-R" w:eastAsia="UD デジタル 教科書体 NK-R" w:cs="メイリオ" w:hint="eastAsia"/>
                <w:sz w:val="24"/>
                <w:szCs w:val="24"/>
                <w:lang w:eastAsia="ja-JP"/>
              </w:rPr>
              <w:t>消費税及び地方消費税</w:t>
            </w:r>
          </w:p>
        </w:tc>
        <w:tc>
          <w:tcPr>
            <w:tcW w:w="3442" w:type="pct"/>
            <w:vAlign w:val="center"/>
          </w:tcPr>
          <w:p w14:paraId="03CFCA74" w14:textId="77777777" w:rsidR="00D34D80" w:rsidRPr="0086704E" w:rsidRDefault="00D34D80" w:rsidP="002F6CF7">
            <w:pPr>
              <w:spacing w:after="0" w:line="360" w:lineRule="exact"/>
              <w:ind w:right="840"/>
              <w:jc w:val="righ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円</w:t>
            </w:r>
          </w:p>
        </w:tc>
      </w:tr>
      <w:tr w:rsidR="0086704E" w:rsidRPr="0086704E" w14:paraId="26816B04" w14:textId="77777777" w:rsidTr="002F6CF7">
        <w:trPr>
          <w:trHeight w:hRule="exact" w:val="510"/>
        </w:trPr>
        <w:tc>
          <w:tcPr>
            <w:tcW w:w="1558" w:type="pct"/>
            <w:vAlign w:val="center"/>
          </w:tcPr>
          <w:p w14:paraId="08FBF420" w14:textId="78C58F40" w:rsidR="00D34D80" w:rsidRPr="0086704E" w:rsidRDefault="002F6CF7" w:rsidP="002F6CF7">
            <w:pPr>
              <w:spacing w:after="0" w:line="360" w:lineRule="exact"/>
              <w:jc w:val="center"/>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lang w:eastAsia="ja-JP"/>
              </w:rPr>
              <w:t>合計</w:t>
            </w:r>
            <w:r w:rsidR="00D34D80" w:rsidRPr="0086704E">
              <w:rPr>
                <w:rFonts w:ascii="UD デジタル 教科書体 NK-R" w:eastAsia="UD デジタル 教科書体 NK-R" w:cs="メイリオ" w:hint="eastAsia"/>
                <w:sz w:val="24"/>
                <w:szCs w:val="24"/>
              </w:rPr>
              <w:t>（</w:t>
            </w:r>
            <w:r w:rsidRPr="0086704E">
              <w:rPr>
                <w:rFonts w:ascii="UD デジタル 教科書体 NK-R" w:eastAsia="UD デジタル 教科書体 NK-R" w:cs="メイリオ" w:hint="eastAsia"/>
                <w:sz w:val="24"/>
                <w:szCs w:val="24"/>
                <w:lang w:eastAsia="ja-JP"/>
              </w:rPr>
              <w:t>税込</w:t>
            </w:r>
            <w:r w:rsidR="00D34D80" w:rsidRPr="0086704E">
              <w:rPr>
                <w:rFonts w:ascii="UD デジタル 教科書体 NK-R" w:eastAsia="UD デジタル 教科書体 NK-R" w:cs="メイリオ" w:hint="eastAsia"/>
                <w:sz w:val="24"/>
                <w:szCs w:val="24"/>
              </w:rPr>
              <w:t>）</w:t>
            </w:r>
          </w:p>
        </w:tc>
        <w:tc>
          <w:tcPr>
            <w:tcW w:w="3442" w:type="pct"/>
            <w:vAlign w:val="center"/>
          </w:tcPr>
          <w:p w14:paraId="44D124E6" w14:textId="77777777" w:rsidR="00D34D80" w:rsidRPr="0086704E" w:rsidRDefault="00D34D80" w:rsidP="002F6CF7">
            <w:pPr>
              <w:spacing w:after="0" w:line="360" w:lineRule="exact"/>
              <w:ind w:right="840"/>
              <w:jc w:val="right"/>
              <w:rPr>
                <w:rFonts w:ascii="UD デジタル 教科書体 NK-R" w:eastAsia="UD デジタル 教科書体 NK-R" w:cs="メイリオ"/>
                <w:sz w:val="24"/>
                <w:szCs w:val="24"/>
              </w:rPr>
            </w:pPr>
            <w:r w:rsidRPr="0086704E">
              <w:rPr>
                <w:rFonts w:ascii="UD デジタル 教科書体 NK-R" w:eastAsia="UD デジタル 教科書体 NK-R" w:cs="メイリオ" w:hint="eastAsia"/>
                <w:sz w:val="24"/>
                <w:szCs w:val="24"/>
              </w:rPr>
              <w:t>円</w:t>
            </w:r>
          </w:p>
        </w:tc>
      </w:tr>
    </w:tbl>
    <w:p w14:paraId="6224A704" w14:textId="1AF812D0"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（様式３－３）</w:t>
      </w:r>
    </w:p>
    <w:p w14:paraId="4F201AC2"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1DAF5FE4"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6BFE7861" w14:textId="3C37091F"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6802D1D4" w14:textId="77777777" w:rsidTr="00D34D80">
        <w:trPr>
          <w:trHeight w:val="478"/>
        </w:trPr>
        <w:tc>
          <w:tcPr>
            <w:tcW w:w="8498" w:type="dxa"/>
            <w:vAlign w:val="center"/>
          </w:tcPr>
          <w:p w14:paraId="73859DC7" w14:textId="797F5EC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rPr>
            </w:pPr>
            <w:r w:rsidRPr="0086704E">
              <w:rPr>
                <w:rFonts w:ascii="UD デジタル 教科書体 NK-R" w:eastAsia="UD デジタル 教科書体 NK-R" w:hAnsiTheme="minorEastAsia" w:cs="メイリオ" w:hint="eastAsia"/>
                <w:sz w:val="24"/>
                <w:szCs w:val="24"/>
              </w:rPr>
              <w:t>事業実施提案書１</w:t>
            </w:r>
            <w:r w:rsidR="0043643D" w:rsidRPr="0086704E">
              <w:rPr>
                <w:rFonts w:ascii="UD デジタル 教科書体 NK-R" w:eastAsia="UD デジタル 教科書体 NK-R" w:hAnsiTheme="minorEastAsia" w:cs="メイリオ" w:hint="eastAsia"/>
                <w:sz w:val="24"/>
                <w:szCs w:val="24"/>
                <w:lang w:eastAsia="ja-JP"/>
              </w:rPr>
              <w:t xml:space="preserve">　　</w:t>
            </w:r>
            <w:r w:rsidRPr="0086704E">
              <w:rPr>
                <w:rFonts w:ascii="UD デジタル 教科書体 NK-R" w:eastAsia="UD デジタル 教科書体 NK-R" w:hAnsiTheme="minorEastAsia" w:cs="メイリオ" w:hint="eastAsia"/>
                <w:sz w:val="24"/>
                <w:szCs w:val="24"/>
              </w:rPr>
              <w:t>「</w:t>
            </w:r>
            <w:r w:rsidR="0043643D" w:rsidRPr="0086704E">
              <w:rPr>
                <w:rFonts w:ascii="UD デジタル 教科書体 NK-R" w:eastAsia="UD デジタル 教科書体 NK-R" w:hAnsiTheme="minorEastAsia" w:cs="メイリオ" w:hint="eastAsia"/>
                <w:sz w:val="24"/>
                <w:szCs w:val="24"/>
                <w:lang w:eastAsia="ja-JP"/>
              </w:rPr>
              <w:t>事業実施基本方針</w:t>
            </w:r>
            <w:r w:rsidRPr="0086704E">
              <w:rPr>
                <w:rFonts w:ascii="UD デジタル 教科書体 NK-R" w:eastAsia="UD デジタル 教科書体 NK-R" w:hAnsiTheme="minorEastAsia" w:cs="メイリオ" w:hint="eastAsia"/>
                <w:sz w:val="24"/>
                <w:szCs w:val="24"/>
              </w:rPr>
              <w:t>、</w:t>
            </w:r>
            <w:r w:rsidR="0043643D" w:rsidRPr="0086704E">
              <w:rPr>
                <w:rFonts w:ascii="UD デジタル 教科書体 NK-R" w:eastAsia="UD デジタル 教科書体 NK-R" w:hAnsiTheme="minorEastAsia" w:cs="メイリオ" w:hint="eastAsia"/>
                <w:sz w:val="24"/>
                <w:szCs w:val="24"/>
                <w:lang w:eastAsia="ja-JP"/>
              </w:rPr>
              <w:t>事業実施体制</w:t>
            </w:r>
            <w:r w:rsidRPr="0086704E">
              <w:rPr>
                <w:rFonts w:ascii="UD デジタル 教科書体 NK-R" w:eastAsia="UD デジタル 教科書体 NK-R" w:hAnsiTheme="minorEastAsia" w:cs="メイリオ" w:hint="eastAsia"/>
                <w:sz w:val="24"/>
                <w:szCs w:val="24"/>
              </w:rPr>
              <w:t>」</w:t>
            </w:r>
          </w:p>
        </w:tc>
      </w:tr>
      <w:tr w:rsidR="0086704E" w:rsidRPr="0086704E" w14:paraId="7E910C99" w14:textId="77777777" w:rsidTr="0043643D">
        <w:trPr>
          <w:trHeight w:val="10480"/>
        </w:trPr>
        <w:tc>
          <w:tcPr>
            <w:tcW w:w="8498" w:type="dxa"/>
          </w:tcPr>
          <w:p w14:paraId="4F3899A4" w14:textId="77777777" w:rsidR="00D34D80" w:rsidRPr="0086704E" w:rsidRDefault="00D34D80" w:rsidP="00D34D80">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事業者選定基準に記載した審査項目の「事業実施基本方針、事業実施体制」について、提案事項を簡潔にまとめ、記載してください。（Ａ４版２枚以内）</w:t>
            </w:r>
          </w:p>
          <w:p w14:paraId="496B0A6F"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2A7C26B5"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77E5B42F"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23E6563"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EC4599C"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7DAE9CEB"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2EC6EF43"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20D5BBFA"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299291B"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8CACEFF"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773CC79" w14:textId="77777777" w:rsidR="00D34D80" w:rsidRPr="0086704E" w:rsidRDefault="00D34D80" w:rsidP="00D34D80">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07834DE" w14:textId="77777777" w:rsidR="00D34D80" w:rsidRPr="0086704E" w:rsidRDefault="00D34D80" w:rsidP="00D34D80">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p w14:paraId="74ACC586" w14:textId="06519C33"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bookmarkStart w:id="6" w:name="_Hlk230363190"/>
      <w:r w:rsidRPr="0086704E">
        <w:rPr>
          <w:rFonts w:ascii="UD デジタル 教科書体 NK-R" w:eastAsia="UD デジタル 教科書体 NK-R" w:hint="eastAsia"/>
          <w:sz w:val="24"/>
          <w:szCs w:val="24"/>
          <w:lang w:eastAsia="ja-JP"/>
        </w:rPr>
        <w:lastRenderedPageBreak/>
        <w:t>（様式３－４）</w:t>
      </w:r>
    </w:p>
    <w:p w14:paraId="23229D31"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01F52FDB"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363989E0" w14:textId="77777777"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20067A9C" w14:textId="77777777" w:rsidTr="00634D06">
        <w:trPr>
          <w:trHeight w:val="478"/>
        </w:trPr>
        <w:tc>
          <w:tcPr>
            <w:tcW w:w="8498" w:type="dxa"/>
            <w:vAlign w:val="center"/>
          </w:tcPr>
          <w:p w14:paraId="586B1B63" w14:textId="76CED2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 xml:space="preserve">事業実施提案書２　　</w:t>
            </w:r>
            <w:r w:rsidR="000F5284" w:rsidRPr="0086704E">
              <w:rPr>
                <w:rFonts w:ascii="UD デジタル 教科書体 NK-R" w:eastAsia="UD デジタル 教科書体 NK-R" w:hAnsiTheme="minorEastAsia" w:cs="メイリオ" w:hint="eastAsia"/>
                <w:sz w:val="24"/>
                <w:szCs w:val="24"/>
                <w:lang w:eastAsia="ja-JP"/>
              </w:rPr>
              <w:t>「災害時の避難所としての特徴」</w:t>
            </w:r>
          </w:p>
        </w:tc>
      </w:tr>
      <w:tr w:rsidR="0086704E" w:rsidRPr="0086704E" w14:paraId="07C91D67" w14:textId="77777777" w:rsidTr="00634D06">
        <w:trPr>
          <w:trHeight w:val="10480"/>
        </w:trPr>
        <w:tc>
          <w:tcPr>
            <w:tcW w:w="8498" w:type="dxa"/>
          </w:tcPr>
          <w:p w14:paraId="1A4575B6" w14:textId="77777777"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事業者選定基準に記載した審査項目の「災害時の避難所としての特徴」について、提案事項を簡潔にまとめ、記載してください。（Ａ４版４枚以内）</w:t>
            </w:r>
          </w:p>
          <w:p w14:paraId="4D84C175" w14:textId="393A1471"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7C771A44" w14:textId="1BA29E38"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0379A38"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7023FF07"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2FFBA196"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372CAE3"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5DE46AC"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7B4A1703"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461C8D2"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16620E83"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AD3727C"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2CDBD00C" w14:textId="77777777" w:rsidR="0043643D" w:rsidRPr="0086704E" w:rsidRDefault="0043643D"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p w14:paraId="153DD78A" w14:textId="56553A57"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bookmarkStart w:id="7" w:name="_Hlk230363261"/>
      <w:bookmarkEnd w:id="6"/>
      <w:r w:rsidRPr="0086704E">
        <w:rPr>
          <w:rFonts w:ascii="UD デジタル 教科書体 NK-R" w:eastAsia="UD デジタル 教科書体 NK-R" w:hint="eastAsia"/>
          <w:sz w:val="24"/>
          <w:szCs w:val="24"/>
          <w:lang w:eastAsia="ja-JP"/>
        </w:rPr>
        <w:lastRenderedPageBreak/>
        <w:t>（様式３－５）</w:t>
      </w:r>
    </w:p>
    <w:p w14:paraId="00828754"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2A8E4BDA"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3000B5BA" w14:textId="77777777"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421057F9" w14:textId="77777777" w:rsidTr="0043643D">
        <w:trPr>
          <w:trHeight w:val="478"/>
        </w:trPr>
        <w:tc>
          <w:tcPr>
            <w:tcW w:w="8498" w:type="dxa"/>
            <w:vAlign w:val="center"/>
          </w:tcPr>
          <w:p w14:paraId="26486325" w14:textId="2CB62206"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 xml:space="preserve">事業実施提案書３　　</w:t>
            </w:r>
            <w:r w:rsidR="000F5284" w:rsidRPr="0086704E">
              <w:rPr>
                <w:rFonts w:ascii="UD デジタル 教科書体 NK-R" w:eastAsia="UD デジタル 教科書体 NK-R" w:hAnsiTheme="minorEastAsia" w:cs="メイリオ" w:hint="eastAsia"/>
                <w:sz w:val="24"/>
                <w:szCs w:val="24"/>
                <w:lang w:eastAsia="ja-JP"/>
              </w:rPr>
              <w:t>「設計及び施工のスケジュール等の実施可能性」</w:t>
            </w:r>
          </w:p>
        </w:tc>
      </w:tr>
      <w:tr w:rsidR="0086704E" w:rsidRPr="0086704E" w14:paraId="37A5180F" w14:textId="77777777" w:rsidTr="0043643D">
        <w:trPr>
          <w:trHeight w:val="10480"/>
        </w:trPr>
        <w:tc>
          <w:tcPr>
            <w:tcW w:w="8498" w:type="dxa"/>
          </w:tcPr>
          <w:p w14:paraId="3AA11FE9" w14:textId="77777777"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事業者選定基準に記載した審査項目の「設計及び施工のスケジュール等の実施可能性」について、提案事項を簡潔にまとめ、記載してください。（Ａ４版２枚以内）</w:t>
            </w:r>
          </w:p>
          <w:p w14:paraId="28709706" w14:textId="616FCFC4"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5A4CB548" w14:textId="7D7C106E"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BD372B5"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9E464A5"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19F5CE15"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5EFC1B1"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59E65068"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73A78CF4"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7DD77169"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D26C440"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343B5DF" w14:textId="77777777" w:rsidR="0043643D" w:rsidRPr="0086704E" w:rsidRDefault="0043643D"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bookmarkEnd w:id="7"/>
    <w:p w14:paraId="4291FE38" w14:textId="256D2808"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（様式３－６）</w:t>
      </w:r>
    </w:p>
    <w:p w14:paraId="75D2798A"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268DA31D"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22B74C4E" w14:textId="77777777"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5C89ABAC" w14:textId="77777777" w:rsidTr="00634D06">
        <w:trPr>
          <w:trHeight w:val="478"/>
        </w:trPr>
        <w:tc>
          <w:tcPr>
            <w:tcW w:w="8498" w:type="dxa"/>
            <w:vAlign w:val="center"/>
          </w:tcPr>
          <w:p w14:paraId="6CF70BB9" w14:textId="2BA4E21D"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 xml:space="preserve">事業実施提案書４　　</w:t>
            </w:r>
            <w:r w:rsidR="000F5284" w:rsidRPr="0086704E">
              <w:rPr>
                <w:rFonts w:ascii="UD デジタル 教科書体 NK-R" w:eastAsia="UD デジタル 教科書体 NK-R" w:hAnsiTheme="minorEastAsia" w:cs="メイリオ" w:hint="eastAsia"/>
                <w:sz w:val="24"/>
                <w:szCs w:val="24"/>
                <w:lang w:eastAsia="ja-JP"/>
              </w:rPr>
              <w:t>「地域経済への貢献」</w:t>
            </w:r>
          </w:p>
        </w:tc>
      </w:tr>
      <w:tr w:rsidR="0086704E" w:rsidRPr="0086704E" w14:paraId="68D156C0" w14:textId="77777777" w:rsidTr="00634D06">
        <w:trPr>
          <w:trHeight w:val="10480"/>
        </w:trPr>
        <w:tc>
          <w:tcPr>
            <w:tcW w:w="8498" w:type="dxa"/>
          </w:tcPr>
          <w:p w14:paraId="19826EF8" w14:textId="77777777"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事業者選定基準に記載した審査項目の「地域経済への貢献」について、提案事項を簡潔にまとめ、記載してください。（Ａ４版２枚以内）</w:t>
            </w:r>
          </w:p>
          <w:p w14:paraId="2D5CFD91" w14:textId="68E0A72D"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65140512" w14:textId="0480408B"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C1366E5"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1F5F337D"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22470326"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1950A040"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52069C0"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785D4ED"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34464A56"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79E8E9A" w14:textId="77777777" w:rsidR="0043643D" w:rsidRPr="0086704E" w:rsidRDefault="0043643D"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p w14:paraId="4550F959" w14:textId="587B3219"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bookmarkStart w:id="8" w:name="_Hlk230363379"/>
      <w:r w:rsidRPr="0086704E">
        <w:rPr>
          <w:rFonts w:ascii="UD デジタル 教科書体 NK-R" w:eastAsia="UD デジタル 教科書体 NK-R" w:hint="eastAsia"/>
          <w:sz w:val="24"/>
          <w:szCs w:val="24"/>
          <w:lang w:eastAsia="ja-JP"/>
        </w:rPr>
        <w:lastRenderedPageBreak/>
        <w:t>（様式３－７）</w:t>
      </w:r>
    </w:p>
    <w:p w14:paraId="4E7A91EA"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4F3C9BE4"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63356A85" w14:textId="77777777"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3EF1A5CA" w14:textId="77777777" w:rsidTr="00634D06">
        <w:trPr>
          <w:trHeight w:val="478"/>
        </w:trPr>
        <w:tc>
          <w:tcPr>
            <w:tcW w:w="8498" w:type="dxa"/>
            <w:vAlign w:val="center"/>
          </w:tcPr>
          <w:p w14:paraId="1344515A" w14:textId="10CB875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 xml:space="preserve">事業実施提案書５　　</w:t>
            </w:r>
            <w:r w:rsidR="000F5284" w:rsidRPr="0086704E">
              <w:rPr>
                <w:rFonts w:ascii="UD デジタル 教科書体 NK-R" w:eastAsia="UD デジタル 教科書体 NK-R" w:hAnsiTheme="minorEastAsia" w:cs="メイリオ" w:hint="eastAsia"/>
                <w:sz w:val="24"/>
                <w:szCs w:val="24"/>
                <w:lang w:eastAsia="ja-JP"/>
              </w:rPr>
              <w:t>「空調設備等の性能、機能」</w:t>
            </w:r>
          </w:p>
        </w:tc>
      </w:tr>
      <w:tr w:rsidR="0086704E" w:rsidRPr="0086704E" w14:paraId="51EB29FA" w14:textId="77777777" w:rsidTr="00634D06">
        <w:trPr>
          <w:trHeight w:val="10480"/>
        </w:trPr>
        <w:tc>
          <w:tcPr>
            <w:tcW w:w="8498" w:type="dxa"/>
          </w:tcPr>
          <w:p w14:paraId="0D7A6B5A" w14:textId="77777777"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事業者選定基準に記載した審査項目の「空調設備等の性能、機能」について、提案事項を簡潔にまとめ、記載してください。（Ａ４版４枚以内）</w:t>
            </w:r>
          </w:p>
          <w:p w14:paraId="37DA442D" w14:textId="20858F21"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6A3BB4C7" w14:textId="119F7E4C"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F93130F"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184ED4FC"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234D734F"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D4D542B"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AA2F7D9"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90B0DFB"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68244154" w14:textId="77777777" w:rsidR="0043643D" w:rsidRPr="0086704E" w:rsidRDefault="0043643D"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bookmarkEnd w:id="8"/>
    <w:p w14:paraId="06658086" w14:textId="4F8DF148"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（様式３－８）</w:t>
      </w:r>
    </w:p>
    <w:p w14:paraId="7F00594F"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4B6F3A96"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05277552" w14:textId="77777777"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21BE60BF" w14:textId="77777777" w:rsidTr="00634D06">
        <w:trPr>
          <w:trHeight w:val="478"/>
        </w:trPr>
        <w:tc>
          <w:tcPr>
            <w:tcW w:w="8498" w:type="dxa"/>
            <w:vAlign w:val="center"/>
          </w:tcPr>
          <w:p w14:paraId="55CC82AF" w14:textId="085B84B3"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 xml:space="preserve">事業実施提案書６　　</w:t>
            </w:r>
            <w:r w:rsidR="000F5284" w:rsidRPr="0086704E">
              <w:rPr>
                <w:rFonts w:ascii="UD デジタル 教科書体 NK-R" w:eastAsia="UD デジタル 教科書体 NK-R" w:hAnsiTheme="minorEastAsia" w:cs="メイリオ" w:hint="eastAsia"/>
                <w:sz w:val="24"/>
                <w:szCs w:val="24"/>
                <w:lang w:eastAsia="ja-JP"/>
              </w:rPr>
              <w:t>「学校現場の特性に配慮した整備計画」</w:t>
            </w:r>
          </w:p>
        </w:tc>
      </w:tr>
      <w:tr w:rsidR="0086704E" w:rsidRPr="0086704E" w14:paraId="15DC5CE7" w14:textId="77777777" w:rsidTr="00634D06">
        <w:trPr>
          <w:trHeight w:val="10480"/>
        </w:trPr>
        <w:tc>
          <w:tcPr>
            <w:tcW w:w="8498" w:type="dxa"/>
          </w:tcPr>
          <w:p w14:paraId="3ED0A940" w14:textId="77777777"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事業者選定基準に記載した審査項目の「学校現場の特性に配慮した整備計画」について、提案事項を簡潔にまとめ、記載してください。（Ａ４版４枚以内）</w:t>
            </w:r>
          </w:p>
          <w:p w14:paraId="28B1D7F4" w14:textId="3C7A84C2"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44A662FC" w14:textId="340768B2"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3E303570"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5A7EE5FF"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514A5F72"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2D3C8343"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5847BEF"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6932417" w14:textId="77777777" w:rsidR="0043643D" w:rsidRPr="0086704E" w:rsidRDefault="0043643D"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p w14:paraId="581E09D9" w14:textId="31E4F068"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bookmarkStart w:id="9" w:name="_Hlk230363510"/>
      <w:r w:rsidRPr="0086704E">
        <w:rPr>
          <w:rFonts w:ascii="UD デジタル 教科書体 NK-R" w:eastAsia="UD デジタル 教科書体 NK-R" w:hint="eastAsia"/>
          <w:sz w:val="24"/>
          <w:szCs w:val="24"/>
          <w:lang w:eastAsia="ja-JP"/>
        </w:rPr>
        <w:lastRenderedPageBreak/>
        <w:t>（様式３－９）</w:t>
      </w:r>
    </w:p>
    <w:p w14:paraId="136C9C08"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48AA9C59"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543CDA12" w14:textId="77777777"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794A527B" w14:textId="77777777" w:rsidTr="00634D06">
        <w:trPr>
          <w:trHeight w:val="478"/>
        </w:trPr>
        <w:tc>
          <w:tcPr>
            <w:tcW w:w="8498" w:type="dxa"/>
            <w:vAlign w:val="center"/>
          </w:tcPr>
          <w:p w14:paraId="3D86D947" w14:textId="52567325"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 xml:space="preserve">事業実施提案書７　　</w:t>
            </w:r>
            <w:r w:rsidR="000F5284" w:rsidRPr="0086704E">
              <w:rPr>
                <w:rFonts w:ascii="UD デジタル 教科書体 NK-R" w:eastAsia="UD デジタル 教科書体 NK-R" w:hAnsiTheme="minorEastAsia" w:cs="メイリオ" w:hint="eastAsia"/>
                <w:sz w:val="24"/>
                <w:szCs w:val="24"/>
                <w:lang w:eastAsia="ja-JP"/>
              </w:rPr>
              <w:t>「維持管理に関する配慮」</w:t>
            </w:r>
          </w:p>
        </w:tc>
      </w:tr>
      <w:tr w:rsidR="0086704E" w:rsidRPr="0086704E" w14:paraId="5FDAFC11" w14:textId="77777777" w:rsidTr="00634D06">
        <w:trPr>
          <w:trHeight w:val="10480"/>
        </w:trPr>
        <w:tc>
          <w:tcPr>
            <w:tcW w:w="8498" w:type="dxa"/>
          </w:tcPr>
          <w:p w14:paraId="4343C92A" w14:textId="77777777"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事業者選定基準に記載した審査項目の「維持管理に関する配慮」について、提案事項を簡潔にまとめ、記載してください。（Ａ４版４枚以内）</w:t>
            </w:r>
          </w:p>
          <w:p w14:paraId="32EFAA3C" w14:textId="584ED9CF"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721CC85B" w14:textId="208D59E8"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553F4437"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7728E73D"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773C19A0"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57B002BD"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1665F0FE" w14:textId="77777777" w:rsidR="0043643D" w:rsidRPr="0086704E" w:rsidRDefault="0043643D"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bookmarkEnd w:id="9"/>
    <w:p w14:paraId="76C7D2A9" w14:textId="094ABB5E"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（様式３－１０）</w:t>
      </w:r>
    </w:p>
    <w:p w14:paraId="6AE993DB"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1DDA1925"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53035929" w14:textId="77777777"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52FBE3BB" w14:textId="77777777" w:rsidTr="00634D06">
        <w:trPr>
          <w:trHeight w:val="478"/>
        </w:trPr>
        <w:tc>
          <w:tcPr>
            <w:tcW w:w="8498" w:type="dxa"/>
            <w:vAlign w:val="center"/>
          </w:tcPr>
          <w:p w14:paraId="428066FE" w14:textId="7FE75AAA"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 xml:space="preserve">事業実施提案書８　　</w:t>
            </w:r>
            <w:r w:rsidR="000F5284" w:rsidRPr="0086704E">
              <w:rPr>
                <w:rFonts w:ascii="UD デジタル 教科書体 NK-R" w:eastAsia="UD デジタル 教科書体 NK-R" w:hAnsiTheme="minorEastAsia" w:cs="メイリオ" w:hint="eastAsia"/>
                <w:sz w:val="24"/>
                <w:szCs w:val="24"/>
                <w:lang w:eastAsia="ja-JP"/>
              </w:rPr>
              <w:t>「環境負荷軽減への配慮」</w:t>
            </w:r>
          </w:p>
        </w:tc>
      </w:tr>
      <w:tr w:rsidR="0086704E" w:rsidRPr="0086704E" w14:paraId="1C46461E" w14:textId="77777777" w:rsidTr="00634D06">
        <w:trPr>
          <w:trHeight w:val="10480"/>
        </w:trPr>
        <w:tc>
          <w:tcPr>
            <w:tcW w:w="8498" w:type="dxa"/>
          </w:tcPr>
          <w:p w14:paraId="6406CFD6" w14:textId="77777777"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事業者選定基準に記載した審査項目の「環境負荷軽減への配慮」について、提案事項を簡潔にまとめ、記載してください。（Ａ４版４枚以内）</w:t>
            </w:r>
          </w:p>
          <w:p w14:paraId="7BCBF882" w14:textId="06C3A2B4" w:rsidR="000F5284" w:rsidRPr="0086704E" w:rsidRDefault="000F5284" w:rsidP="000F5284">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29C18504" w14:textId="38C6F08D"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018B503"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EE4DD4D"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3D0AA911"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5D04CD56" w14:textId="77777777" w:rsidR="0043643D" w:rsidRPr="0086704E" w:rsidRDefault="0043643D"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p w14:paraId="278FD3A6" w14:textId="5BC574DA" w:rsidR="0043643D" w:rsidRPr="0086704E" w:rsidRDefault="0043643D" w:rsidP="0043643D">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（様式３－１</w:t>
      </w:r>
      <w:r w:rsidR="00CD0BD7" w:rsidRPr="0086704E">
        <w:rPr>
          <w:rFonts w:ascii="UD デジタル 教科書体 NK-R" w:eastAsia="UD デジタル 教科書体 NK-R" w:hint="eastAsia"/>
          <w:sz w:val="24"/>
          <w:szCs w:val="24"/>
          <w:lang w:eastAsia="ja-JP"/>
        </w:rPr>
        <w:t>１</w:t>
      </w:r>
      <w:r w:rsidRPr="0086704E">
        <w:rPr>
          <w:rFonts w:ascii="UD デジタル 教科書体 NK-R" w:eastAsia="UD デジタル 教科書体 NK-R" w:hint="eastAsia"/>
          <w:sz w:val="24"/>
          <w:szCs w:val="24"/>
          <w:lang w:eastAsia="ja-JP"/>
        </w:rPr>
        <w:t>）</w:t>
      </w:r>
    </w:p>
    <w:p w14:paraId="53B7518F"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3AC0B503" w14:textId="77777777" w:rsidR="0043643D" w:rsidRPr="0086704E" w:rsidRDefault="0043643D" w:rsidP="0043643D">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0DED1AAC" w14:textId="77777777" w:rsidR="0043643D" w:rsidRPr="0086704E" w:rsidRDefault="0043643D" w:rsidP="0043643D">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0D918428" w14:textId="77777777" w:rsidTr="00634D06">
        <w:trPr>
          <w:trHeight w:val="478"/>
        </w:trPr>
        <w:tc>
          <w:tcPr>
            <w:tcW w:w="8498" w:type="dxa"/>
            <w:vAlign w:val="center"/>
          </w:tcPr>
          <w:p w14:paraId="32C0396B" w14:textId="77777777"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事業実施提案書９　「学校現場の特性を踏まえた施工時の安全対策と学校運営へ</w:t>
            </w:r>
          </w:p>
          <w:p w14:paraId="5C24DF25" w14:textId="13678548" w:rsidR="0043643D" w:rsidRPr="0086704E" w:rsidRDefault="0043643D" w:rsidP="0043643D">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の配慮」</w:t>
            </w:r>
          </w:p>
        </w:tc>
      </w:tr>
      <w:tr w:rsidR="0086704E" w:rsidRPr="0086704E" w14:paraId="14D33AB6" w14:textId="77777777" w:rsidTr="00CD0BD7">
        <w:trPr>
          <w:trHeight w:val="9913"/>
        </w:trPr>
        <w:tc>
          <w:tcPr>
            <w:tcW w:w="8498" w:type="dxa"/>
          </w:tcPr>
          <w:p w14:paraId="536A86AC" w14:textId="77777777" w:rsidR="00CD0BD7" w:rsidRPr="0086704E" w:rsidRDefault="00CD0BD7" w:rsidP="00CD0BD7">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事業者選定基準に記載した審査項目の「学校現場の特性を踏まえた施工時の安全対策と学校運営への配慮」について、提案事項を簡潔にまとめ、記載してください。（Ａ４版４枚以内）</w:t>
            </w:r>
          </w:p>
          <w:p w14:paraId="51B9106F" w14:textId="38BD513F" w:rsidR="0043643D" w:rsidRPr="0086704E" w:rsidRDefault="00CD0BD7" w:rsidP="00CD0BD7">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43B85EBF"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131798DC" w14:textId="77777777" w:rsidR="0043643D" w:rsidRPr="0086704E" w:rsidRDefault="0043643D"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0B4FF0BD" w14:textId="77777777" w:rsidR="0043643D" w:rsidRPr="0086704E" w:rsidRDefault="0043643D"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p>
        </w:tc>
      </w:tr>
    </w:tbl>
    <w:p w14:paraId="0FFB5092" w14:textId="275E7164" w:rsidR="00CD0BD7" w:rsidRPr="0086704E" w:rsidRDefault="00CD0BD7" w:rsidP="00CD0BD7">
      <w:pPr>
        <w:spacing w:after="0"/>
        <w:ind w:left="480" w:hangingChars="200" w:hanging="480"/>
        <w:rPr>
          <w:rFonts w:ascii="UD デジタル 教科書体 NK-R" w:eastAsia="UD デジタル 教科書体 NK-R"/>
          <w:sz w:val="24"/>
          <w:szCs w:val="24"/>
          <w:lang w:eastAsia="ja-JP"/>
        </w:rPr>
      </w:pPr>
      <w:r w:rsidRPr="0086704E">
        <w:rPr>
          <w:rFonts w:ascii="UD デジタル 教科書体 NK-R" w:eastAsia="UD デジタル 教科書体 NK-R" w:hint="eastAsia"/>
          <w:sz w:val="24"/>
          <w:szCs w:val="24"/>
          <w:lang w:eastAsia="ja-JP"/>
        </w:rPr>
        <w:lastRenderedPageBreak/>
        <w:t>（様式３－１２）</w:t>
      </w:r>
    </w:p>
    <w:p w14:paraId="374EAD5B" w14:textId="77777777" w:rsidR="00CD0BD7" w:rsidRPr="0086704E" w:rsidRDefault="00CD0BD7" w:rsidP="00CD0BD7">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所在地</w:t>
      </w:r>
    </w:p>
    <w:p w14:paraId="605D5E5D" w14:textId="77777777" w:rsidR="00CD0BD7" w:rsidRPr="0086704E" w:rsidRDefault="00CD0BD7" w:rsidP="00CD0BD7">
      <w:pPr>
        <w:kinsoku w:val="0"/>
        <w:autoSpaceDE w:val="0"/>
        <w:autoSpaceDN w:val="0"/>
        <w:adjustRightInd w:val="0"/>
        <w:spacing w:after="0"/>
        <w:ind w:left="4200" w:firstLine="840"/>
        <w:rPr>
          <w:rFonts w:ascii="UD デジタル 教科書体 NK-R" w:eastAsia="UD デジタル 教科書体 NK-R"/>
          <w:snapToGrid w:val="0"/>
          <w:sz w:val="24"/>
          <w:szCs w:val="24"/>
          <w:lang w:eastAsia="ja-JP"/>
        </w:rPr>
      </w:pPr>
      <w:r w:rsidRPr="0086704E">
        <w:rPr>
          <w:rFonts w:ascii="UD デジタル 教科書体 NK-R" w:eastAsia="UD デジタル 教科書体 NK-R" w:hint="eastAsia"/>
          <w:snapToGrid w:val="0"/>
          <w:sz w:val="24"/>
          <w:szCs w:val="24"/>
          <w:lang w:eastAsia="ja-JP"/>
        </w:rPr>
        <w:t xml:space="preserve">商号又は名称　　　　　　　　　　　　　　　　　</w:t>
      </w:r>
    </w:p>
    <w:p w14:paraId="78F9FB9C" w14:textId="77777777" w:rsidR="00CD0BD7" w:rsidRPr="0086704E" w:rsidRDefault="00CD0BD7" w:rsidP="00CD0BD7">
      <w:pPr>
        <w:kinsoku w:val="0"/>
        <w:autoSpaceDE w:val="0"/>
        <w:autoSpaceDN w:val="0"/>
        <w:adjustRightInd w:val="0"/>
        <w:spacing w:after="0"/>
        <w:ind w:left="4200" w:firstLine="840"/>
        <w:jc w:val="both"/>
        <w:rPr>
          <w:rFonts w:ascii="UD デジタル 教科書体 NK-R" w:eastAsia="UD デジタル 教科書体 NK-R"/>
          <w:snapToGrid w:val="0"/>
          <w:sz w:val="24"/>
          <w:szCs w:val="24"/>
          <w:u w:val="single"/>
          <w:lang w:eastAsia="ja-JP"/>
        </w:rPr>
      </w:pPr>
      <w:r w:rsidRPr="0086704E">
        <w:rPr>
          <w:rFonts w:ascii="UD デジタル 教科書体 NK-R" w:eastAsia="UD デジタル 教科書体 NK-R" w:hint="eastAsia"/>
          <w:snapToGrid w:val="0"/>
          <w:sz w:val="24"/>
          <w:szCs w:val="24"/>
          <w:u w:val="single"/>
          <w:lang w:eastAsia="ja-JP"/>
        </w:rPr>
        <w:t xml:space="preserve">代表者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86704E" w:rsidRPr="0086704E" w14:paraId="2C5D0028" w14:textId="77777777" w:rsidTr="00634D06">
        <w:trPr>
          <w:trHeight w:val="478"/>
        </w:trPr>
        <w:tc>
          <w:tcPr>
            <w:tcW w:w="8498" w:type="dxa"/>
            <w:vAlign w:val="center"/>
          </w:tcPr>
          <w:p w14:paraId="29368A1B" w14:textId="69F31E8F" w:rsidR="00CD0BD7" w:rsidRPr="0086704E" w:rsidRDefault="00CD0BD7"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事業実施提案書１０　　「その他の提案」</w:t>
            </w:r>
          </w:p>
        </w:tc>
      </w:tr>
      <w:tr w:rsidR="0086704E" w:rsidRPr="0086704E" w14:paraId="116CE00B" w14:textId="77777777" w:rsidTr="00CD0BD7">
        <w:trPr>
          <w:trHeight w:val="10227"/>
        </w:trPr>
        <w:tc>
          <w:tcPr>
            <w:tcW w:w="8498" w:type="dxa"/>
          </w:tcPr>
          <w:p w14:paraId="3662ECB3" w14:textId="77777777" w:rsidR="00CD0BD7" w:rsidRPr="0086704E" w:rsidRDefault="00CD0BD7" w:rsidP="00CD0BD7">
            <w:pPr>
              <w:spacing w:line="360" w:lineRule="exact"/>
              <w:ind w:left="240" w:hangingChars="100" w:hanging="24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１　事業者選定基準に記載した審査項目の「その他の提案」について、提案事項があれば簡潔にまとめ、記載してください。（Ａ４版４枚以内）</w:t>
            </w:r>
          </w:p>
          <w:p w14:paraId="2DFABD91" w14:textId="0C1F67AC" w:rsidR="00CD0BD7" w:rsidRPr="0086704E" w:rsidRDefault="00CD0BD7" w:rsidP="00CD0BD7">
            <w:pPr>
              <w:spacing w:line="360" w:lineRule="exact"/>
              <w:ind w:left="480" w:hangingChars="200" w:hanging="480"/>
              <w:rPr>
                <w:rFonts w:ascii="UD デジタル 教科書体 NK-R" w:eastAsia="UD デジタル 教科書体 NK-R" w:hAnsiTheme="minorEastAsia" w:cs="メイリオ"/>
                <w:sz w:val="24"/>
                <w:szCs w:val="24"/>
                <w:lang w:eastAsia="ja-JP"/>
              </w:rPr>
            </w:pPr>
            <w:r w:rsidRPr="0086704E">
              <w:rPr>
                <w:rFonts w:ascii="UD デジタル 教科書体 NK-R" w:eastAsia="UD デジタル 教科書体 NK-R" w:hAnsiTheme="minorEastAsia" w:cs="メイリオ" w:hint="eastAsia"/>
                <w:sz w:val="24"/>
                <w:szCs w:val="24"/>
                <w:lang w:eastAsia="ja-JP"/>
              </w:rPr>
              <w:t>２　事業者選定基準に記載の「評価の視点」を参考に記載してください。</w:t>
            </w:r>
          </w:p>
          <w:p w14:paraId="07473653" w14:textId="77777777" w:rsidR="00CD0BD7" w:rsidRPr="0086704E" w:rsidRDefault="00CD0BD7"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51FBCF0A" w14:textId="77777777" w:rsidR="00CD0BD7" w:rsidRPr="0086704E" w:rsidRDefault="00CD0BD7"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4429803" w14:textId="77777777" w:rsidR="00CD0BD7" w:rsidRPr="0086704E" w:rsidRDefault="00CD0BD7" w:rsidP="00634D06">
            <w:pPr>
              <w:spacing w:line="360" w:lineRule="exact"/>
              <w:ind w:left="480" w:hangingChars="200" w:hanging="480"/>
              <w:rPr>
                <w:rFonts w:ascii="UD デジタル 教科書体 NK-R" w:eastAsia="UD デジタル 教科書体 NK-R" w:hAnsiTheme="minorEastAsia" w:cs="メイリオ"/>
                <w:sz w:val="24"/>
                <w:szCs w:val="24"/>
                <w:lang w:eastAsia="ja-JP"/>
              </w:rPr>
            </w:pPr>
          </w:p>
          <w:p w14:paraId="49CE7BB6" w14:textId="77777777" w:rsidR="00CD0BD7" w:rsidRPr="0086704E" w:rsidRDefault="00CD0BD7" w:rsidP="00634D06">
            <w:pPr>
              <w:spacing w:line="400" w:lineRule="exact"/>
              <w:ind w:left="480" w:hangingChars="200" w:hanging="480"/>
              <w:rPr>
                <w:rFonts w:ascii="UD デジタル 教科書体 NK-R" w:eastAsia="UD デジタル 教科書体 NK-R" w:hAnsiTheme="minorEastAsia" w:cs="メイリオ"/>
                <w:sz w:val="24"/>
                <w:szCs w:val="24"/>
                <w:lang w:eastAsia="ja-JP"/>
              </w:rPr>
            </w:pPr>
            <w:bookmarkStart w:id="10" w:name="_GoBack"/>
            <w:bookmarkEnd w:id="10"/>
          </w:p>
        </w:tc>
      </w:tr>
    </w:tbl>
    <w:p w14:paraId="042AAB1D" w14:textId="77777777" w:rsidR="00D34D80" w:rsidRPr="0086704E" w:rsidRDefault="00D34D80" w:rsidP="00CD0BD7">
      <w:pPr>
        <w:rPr>
          <w:rFonts w:ascii="UD デジタル 教科書体 NK-R" w:eastAsia="UD デジタル 教科書体 NK-R"/>
          <w:sz w:val="24"/>
          <w:szCs w:val="24"/>
          <w:lang w:eastAsia="ja-JP"/>
        </w:rPr>
      </w:pPr>
    </w:p>
    <w:sectPr w:rsidR="00D34D80" w:rsidRPr="0086704E" w:rsidSect="00617CD9">
      <w:footerReference w:type="default" r:id="rId9"/>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12A02" w14:textId="77777777" w:rsidR="00C47F9D" w:rsidRDefault="00C47F9D" w:rsidP="000F07C8">
      <w:pPr>
        <w:spacing w:after="0" w:line="240" w:lineRule="auto"/>
      </w:pPr>
      <w:r>
        <w:separator/>
      </w:r>
    </w:p>
  </w:endnote>
  <w:endnote w:type="continuationSeparator" w:id="0">
    <w:p w14:paraId="57D8D1F7" w14:textId="77777777" w:rsidR="00C47F9D" w:rsidRDefault="00C47F9D" w:rsidP="000F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B730" w14:textId="030B28EE" w:rsidR="00C47F9D" w:rsidRDefault="00C47F9D">
    <w:pPr>
      <w:pStyle w:val="a7"/>
      <w:jc w:val="center"/>
    </w:pPr>
  </w:p>
  <w:p w14:paraId="6A0758DE" w14:textId="77777777" w:rsidR="00C47F9D" w:rsidRDefault="00C47F9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4CF4" w14:textId="77777777" w:rsidR="00C47F9D" w:rsidRDefault="00C47F9D">
    <w:pPr>
      <w:pStyle w:val="a7"/>
      <w:jc w:val="center"/>
    </w:pPr>
    <w:r>
      <w:fldChar w:fldCharType="begin"/>
    </w:r>
    <w:r>
      <w:instrText>PAGE   \* MERGEFORMAT</w:instrText>
    </w:r>
    <w:r>
      <w:fldChar w:fldCharType="separate"/>
    </w:r>
    <w:r>
      <w:rPr>
        <w:lang w:val="ja-JP" w:eastAsia="ja-JP"/>
      </w:rPr>
      <w:t>1</w:t>
    </w:r>
    <w:r>
      <w:fldChar w:fldCharType="end"/>
    </w:r>
  </w:p>
  <w:p w14:paraId="5DF109A0" w14:textId="77777777" w:rsidR="00C47F9D" w:rsidRDefault="00C47F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BE6CD" w14:textId="77777777" w:rsidR="00C47F9D" w:rsidRDefault="00C47F9D" w:rsidP="000F07C8">
      <w:pPr>
        <w:spacing w:after="0" w:line="240" w:lineRule="auto"/>
      </w:pPr>
      <w:r>
        <w:separator/>
      </w:r>
    </w:p>
  </w:footnote>
  <w:footnote w:type="continuationSeparator" w:id="0">
    <w:p w14:paraId="28E0CDFA" w14:textId="77777777" w:rsidR="00C47F9D" w:rsidRDefault="00C47F9D" w:rsidP="000F0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1595104"/>
    <w:multiLevelType w:val="hybridMultilevel"/>
    <w:tmpl w:val="9E4EB498"/>
    <w:lvl w:ilvl="0" w:tplc="A6B88D2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755741"/>
    <w:multiLevelType w:val="hybridMultilevel"/>
    <w:tmpl w:val="96A6CAF8"/>
    <w:lvl w:ilvl="0" w:tplc="03FC4C9A">
      <w:start w:val="2"/>
      <w:numFmt w:val="bullet"/>
      <w:lvlText w:val="☆"/>
      <w:lvlJc w:val="left"/>
      <w:pPr>
        <w:ind w:left="360" w:hanging="360"/>
      </w:pPr>
      <w:rPr>
        <w:rFonts w:ascii="UD デジタル 教科書体 NK-R" w:eastAsia="UD デジタル 教科書体 NK-R"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992D3A"/>
    <w:multiLevelType w:val="hybridMultilevel"/>
    <w:tmpl w:val="12849100"/>
    <w:lvl w:ilvl="0" w:tplc="03D08A96">
      <w:start w:val="5"/>
      <w:numFmt w:val="bullet"/>
      <w:lvlText w:val="※"/>
      <w:lvlJc w:val="left"/>
      <w:pPr>
        <w:ind w:left="8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5A9F3E69"/>
    <w:multiLevelType w:val="hybridMultilevel"/>
    <w:tmpl w:val="172A00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4823C6"/>
    <w:multiLevelType w:val="hybridMultilevel"/>
    <w:tmpl w:val="CF42909C"/>
    <w:lvl w:ilvl="0" w:tplc="39A27B7C">
      <w:start w:val="5"/>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F31CA3"/>
    <w:multiLevelType w:val="hybridMultilevel"/>
    <w:tmpl w:val="79F4E6E8"/>
    <w:lvl w:ilvl="0" w:tplc="7DFE115C">
      <w:start w:val="1"/>
      <w:numFmt w:val="decimalFullWidth"/>
      <w:lvlText w:val="(%1)"/>
      <w:lvlJc w:val="left"/>
      <w:pPr>
        <w:ind w:left="660" w:hanging="6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2"/>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C0"/>
    <w:rsid w:val="000313F0"/>
    <w:rsid w:val="000443B2"/>
    <w:rsid w:val="00064021"/>
    <w:rsid w:val="00087D07"/>
    <w:rsid w:val="000C4F85"/>
    <w:rsid w:val="000D0DAE"/>
    <w:rsid w:val="000F07C8"/>
    <w:rsid w:val="000F5284"/>
    <w:rsid w:val="00181D09"/>
    <w:rsid w:val="0019751E"/>
    <w:rsid w:val="001F7B7B"/>
    <w:rsid w:val="002057DE"/>
    <w:rsid w:val="00265785"/>
    <w:rsid w:val="00290420"/>
    <w:rsid w:val="002B1774"/>
    <w:rsid w:val="002B5BB0"/>
    <w:rsid w:val="002B5DB8"/>
    <w:rsid w:val="002C376B"/>
    <w:rsid w:val="002D0F74"/>
    <w:rsid w:val="002F6CF7"/>
    <w:rsid w:val="00377951"/>
    <w:rsid w:val="003D456B"/>
    <w:rsid w:val="003E1F4E"/>
    <w:rsid w:val="003E4BFE"/>
    <w:rsid w:val="004347EF"/>
    <w:rsid w:val="0043643D"/>
    <w:rsid w:val="004927D8"/>
    <w:rsid w:val="004977C2"/>
    <w:rsid w:val="004B2830"/>
    <w:rsid w:val="004B5FB1"/>
    <w:rsid w:val="004B642D"/>
    <w:rsid w:val="004E796A"/>
    <w:rsid w:val="00524EC1"/>
    <w:rsid w:val="00536BBA"/>
    <w:rsid w:val="00537B6A"/>
    <w:rsid w:val="00576FE8"/>
    <w:rsid w:val="00590661"/>
    <w:rsid w:val="005C2F10"/>
    <w:rsid w:val="005E03C4"/>
    <w:rsid w:val="005F254E"/>
    <w:rsid w:val="006130FE"/>
    <w:rsid w:val="00617CD9"/>
    <w:rsid w:val="00622ABE"/>
    <w:rsid w:val="00634D06"/>
    <w:rsid w:val="00681C42"/>
    <w:rsid w:val="006959D5"/>
    <w:rsid w:val="00734285"/>
    <w:rsid w:val="0077747D"/>
    <w:rsid w:val="007A27DC"/>
    <w:rsid w:val="007A47B5"/>
    <w:rsid w:val="007C792F"/>
    <w:rsid w:val="007E7E48"/>
    <w:rsid w:val="00803EF8"/>
    <w:rsid w:val="00834020"/>
    <w:rsid w:val="00836739"/>
    <w:rsid w:val="0086704E"/>
    <w:rsid w:val="00882ACA"/>
    <w:rsid w:val="008C34F7"/>
    <w:rsid w:val="008C7542"/>
    <w:rsid w:val="008D0D3A"/>
    <w:rsid w:val="008D7E6C"/>
    <w:rsid w:val="008E1BDA"/>
    <w:rsid w:val="008F3359"/>
    <w:rsid w:val="00941F22"/>
    <w:rsid w:val="009840FB"/>
    <w:rsid w:val="009864A6"/>
    <w:rsid w:val="009B1F28"/>
    <w:rsid w:val="00A07C41"/>
    <w:rsid w:val="00A1675C"/>
    <w:rsid w:val="00A5083C"/>
    <w:rsid w:val="00A56AD4"/>
    <w:rsid w:val="00A81B6B"/>
    <w:rsid w:val="00AB0569"/>
    <w:rsid w:val="00AB26CA"/>
    <w:rsid w:val="00AC7F59"/>
    <w:rsid w:val="00B1429C"/>
    <w:rsid w:val="00B268D4"/>
    <w:rsid w:val="00B45A5B"/>
    <w:rsid w:val="00B50C8A"/>
    <w:rsid w:val="00B603BA"/>
    <w:rsid w:val="00BC10C0"/>
    <w:rsid w:val="00BC713C"/>
    <w:rsid w:val="00C46875"/>
    <w:rsid w:val="00C47F9D"/>
    <w:rsid w:val="00C55611"/>
    <w:rsid w:val="00C62DFE"/>
    <w:rsid w:val="00CA759C"/>
    <w:rsid w:val="00CD0BD7"/>
    <w:rsid w:val="00CD6E57"/>
    <w:rsid w:val="00D06D95"/>
    <w:rsid w:val="00D30575"/>
    <w:rsid w:val="00D34D80"/>
    <w:rsid w:val="00D73F03"/>
    <w:rsid w:val="00DB1D74"/>
    <w:rsid w:val="00E05B2F"/>
    <w:rsid w:val="00E20F19"/>
    <w:rsid w:val="00E31E98"/>
    <w:rsid w:val="00E323C2"/>
    <w:rsid w:val="00E91F00"/>
    <w:rsid w:val="00E97777"/>
    <w:rsid w:val="00EA552F"/>
    <w:rsid w:val="00EA7224"/>
    <w:rsid w:val="00F04809"/>
    <w:rsid w:val="00F34883"/>
    <w:rsid w:val="00FB5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083EBD"/>
  <w15:chartTrackingRefBased/>
  <w15:docId w15:val="{C0E34D77-95BF-415A-B7B1-508A5E6A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959D5"/>
    <w:pPr>
      <w:spacing w:after="200" w:line="276" w:lineRule="auto"/>
    </w:pPr>
    <w:rPr>
      <w:kern w:val="0"/>
      <w:sz w:val="22"/>
      <w:lang w:eastAsia="en-US"/>
    </w:rPr>
  </w:style>
  <w:style w:type="paragraph" w:styleId="1">
    <w:name w:val="heading 1"/>
    <w:basedOn w:val="a1"/>
    <w:next w:val="a1"/>
    <w:link w:val="10"/>
    <w:uiPriority w:val="9"/>
    <w:qFormat/>
    <w:rsid w:val="006959D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1">
    <w:name w:val="heading 2"/>
    <w:basedOn w:val="a1"/>
    <w:next w:val="a1"/>
    <w:link w:val="22"/>
    <w:uiPriority w:val="9"/>
    <w:unhideWhenUsed/>
    <w:qFormat/>
    <w:rsid w:val="006959D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1">
    <w:name w:val="heading 3"/>
    <w:basedOn w:val="a1"/>
    <w:next w:val="a1"/>
    <w:link w:val="32"/>
    <w:uiPriority w:val="9"/>
    <w:unhideWhenUsed/>
    <w:qFormat/>
    <w:rsid w:val="006959D5"/>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1"/>
    <w:next w:val="a1"/>
    <w:link w:val="40"/>
    <w:uiPriority w:val="9"/>
    <w:semiHidden/>
    <w:unhideWhenUsed/>
    <w:qFormat/>
    <w:rsid w:val="006959D5"/>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1"/>
    <w:next w:val="a1"/>
    <w:link w:val="50"/>
    <w:uiPriority w:val="9"/>
    <w:semiHidden/>
    <w:unhideWhenUsed/>
    <w:qFormat/>
    <w:rsid w:val="006959D5"/>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1"/>
    <w:next w:val="a1"/>
    <w:link w:val="60"/>
    <w:uiPriority w:val="9"/>
    <w:semiHidden/>
    <w:unhideWhenUsed/>
    <w:qFormat/>
    <w:rsid w:val="006959D5"/>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1"/>
    <w:next w:val="a1"/>
    <w:link w:val="70"/>
    <w:uiPriority w:val="9"/>
    <w:semiHidden/>
    <w:unhideWhenUsed/>
    <w:qFormat/>
    <w:rsid w:val="006959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6959D5"/>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1"/>
    <w:next w:val="a1"/>
    <w:link w:val="90"/>
    <w:uiPriority w:val="9"/>
    <w:semiHidden/>
    <w:unhideWhenUsed/>
    <w:qFormat/>
    <w:rsid w:val="006959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6959D5"/>
    <w:rPr>
      <w:rFonts w:asciiTheme="majorHAnsi" w:eastAsiaTheme="majorEastAsia" w:hAnsiTheme="majorHAnsi" w:cstheme="majorBidi"/>
      <w:b/>
      <w:bCs/>
      <w:color w:val="2F5496" w:themeColor="accent1" w:themeShade="BF"/>
      <w:kern w:val="0"/>
      <w:sz w:val="28"/>
      <w:szCs w:val="28"/>
      <w:lang w:eastAsia="en-US"/>
    </w:rPr>
  </w:style>
  <w:style w:type="character" w:customStyle="1" w:styleId="22">
    <w:name w:val="見出し 2 (文字)"/>
    <w:basedOn w:val="a2"/>
    <w:link w:val="21"/>
    <w:uiPriority w:val="9"/>
    <w:rsid w:val="006959D5"/>
    <w:rPr>
      <w:rFonts w:asciiTheme="majorHAnsi" w:eastAsiaTheme="majorEastAsia" w:hAnsiTheme="majorHAnsi" w:cstheme="majorBidi"/>
      <w:b/>
      <w:bCs/>
      <w:color w:val="4472C4" w:themeColor="accent1"/>
      <w:kern w:val="0"/>
      <w:sz w:val="26"/>
      <w:szCs w:val="26"/>
      <w:lang w:eastAsia="en-US"/>
    </w:rPr>
  </w:style>
  <w:style w:type="character" w:customStyle="1" w:styleId="32">
    <w:name w:val="見出し 3 (文字)"/>
    <w:basedOn w:val="a2"/>
    <w:link w:val="31"/>
    <w:uiPriority w:val="9"/>
    <w:rsid w:val="006959D5"/>
    <w:rPr>
      <w:rFonts w:asciiTheme="majorHAnsi" w:eastAsiaTheme="majorEastAsia" w:hAnsiTheme="majorHAnsi" w:cstheme="majorBidi"/>
      <w:b/>
      <w:bCs/>
      <w:color w:val="4472C4" w:themeColor="accent1"/>
      <w:kern w:val="0"/>
      <w:sz w:val="22"/>
      <w:lang w:eastAsia="en-US"/>
    </w:rPr>
  </w:style>
  <w:style w:type="character" w:customStyle="1" w:styleId="40">
    <w:name w:val="見出し 4 (文字)"/>
    <w:basedOn w:val="a2"/>
    <w:link w:val="4"/>
    <w:uiPriority w:val="9"/>
    <w:semiHidden/>
    <w:rsid w:val="006959D5"/>
    <w:rPr>
      <w:rFonts w:asciiTheme="majorHAnsi" w:eastAsiaTheme="majorEastAsia" w:hAnsiTheme="majorHAnsi" w:cstheme="majorBidi"/>
      <w:b/>
      <w:bCs/>
      <w:i/>
      <w:iCs/>
      <w:color w:val="4472C4" w:themeColor="accent1"/>
      <w:kern w:val="0"/>
      <w:sz w:val="22"/>
      <w:lang w:eastAsia="en-US"/>
    </w:rPr>
  </w:style>
  <w:style w:type="character" w:customStyle="1" w:styleId="50">
    <w:name w:val="見出し 5 (文字)"/>
    <w:basedOn w:val="a2"/>
    <w:link w:val="5"/>
    <w:uiPriority w:val="9"/>
    <w:semiHidden/>
    <w:rsid w:val="006959D5"/>
    <w:rPr>
      <w:rFonts w:asciiTheme="majorHAnsi" w:eastAsiaTheme="majorEastAsia" w:hAnsiTheme="majorHAnsi" w:cstheme="majorBidi"/>
      <w:color w:val="1F3763" w:themeColor="accent1" w:themeShade="7F"/>
      <w:kern w:val="0"/>
      <w:sz w:val="22"/>
      <w:lang w:eastAsia="en-US"/>
    </w:rPr>
  </w:style>
  <w:style w:type="character" w:customStyle="1" w:styleId="60">
    <w:name w:val="見出し 6 (文字)"/>
    <w:basedOn w:val="a2"/>
    <w:link w:val="6"/>
    <w:uiPriority w:val="9"/>
    <w:semiHidden/>
    <w:rsid w:val="006959D5"/>
    <w:rPr>
      <w:rFonts w:asciiTheme="majorHAnsi" w:eastAsiaTheme="majorEastAsia" w:hAnsiTheme="majorHAnsi" w:cstheme="majorBidi"/>
      <w:i/>
      <w:iCs/>
      <w:color w:val="1F3763" w:themeColor="accent1" w:themeShade="7F"/>
      <w:kern w:val="0"/>
      <w:sz w:val="22"/>
      <w:lang w:eastAsia="en-US"/>
    </w:rPr>
  </w:style>
  <w:style w:type="character" w:customStyle="1" w:styleId="70">
    <w:name w:val="見出し 7 (文字)"/>
    <w:basedOn w:val="a2"/>
    <w:link w:val="7"/>
    <w:uiPriority w:val="9"/>
    <w:semiHidden/>
    <w:rsid w:val="006959D5"/>
    <w:rPr>
      <w:rFonts w:asciiTheme="majorHAnsi" w:eastAsiaTheme="majorEastAsia" w:hAnsiTheme="majorHAnsi" w:cstheme="majorBidi"/>
      <w:i/>
      <w:iCs/>
      <w:color w:val="404040" w:themeColor="text1" w:themeTint="BF"/>
      <w:kern w:val="0"/>
      <w:sz w:val="22"/>
      <w:lang w:eastAsia="en-US"/>
    </w:rPr>
  </w:style>
  <w:style w:type="character" w:customStyle="1" w:styleId="80">
    <w:name w:val="見出し 8 (文字)"/>
    <w:basedOn w:val="a2"/>
    <w:link w:val="8"/>
    <w:uiPriority w:val="9"/>
    <w:semiHidden/>
    <w:rsid w:val="006959D5"/>
    <w:rPr>
      <w:rFonts w:asciiTheme="majorHAnsi" w:eastAsiaTheme="majorEastAsia" w:hAnsiTheme="majorHAnsi" w:cstheme="majorBidi"/>
      <w:color w:val="4472C4" w:themeColor="accent1"/>
      <w:kern w:val="0"/>
      <w:sz w:val="20"/>
      <w:szCs w:val="20"/>
      <w:lang w:eastAsia="en-US"/>
    </w:rPr>
  </w:style>
  <w:style w:type="character" w:customStyle="1" w:styleId="90">
    <w:name w:val="見出し 9 (文字)"/>
    <w:basedOn w:val="a2"/>
    <w:link w:val="9"/>
    <w:uiPriority w:val="9"/>
    <w:semiHidden/>
    <w:rsid w:val="006959D5"/>
    <w:rPr>
      <w:rFonts w:asciiTheme="majorHAnsi" w:eastAsiaTheme="majorEastAsia" w:hAnsiTheme="majorHAnsi" w:cstheme="majorBidi"/>
      <w:i/>
      <w:iCs/>
      <w:color w:val="404040" w:themeColor="text1" w:themeTint="BF"/>
      <w:kern w:val="0"/>
      <w:sz w:val="20"/>
      <w:szCs w:val="20"/>
      <w:lang w:eastAsia="en-US"/>
    </w:rPr>
  </w:style>
  <w:style w:type="paragraph" w:styleId="a5">
    <w:name w:val="header"/>
    <w:basedOn w:val="a1"/>
    <w:link w:val="a6"/>
    <w:uiPriority w:val="99"/>
    <w:unhideWhenUsed/>
    <w:rsid w:val="006959D5"/>
    <w:pPr>
      <w:tabs>
        <w:tab w:val="center" w:pos="4680"/>
        <w:tab w:val="right" w:pos="9360"/>
      </w:tabs>
      <w:spacing w:after="0" w:line="240" w:lineRule="auto"/>
    </w:pPr>
  </w:style>
  <w:style w:type="character" w:customStyle="1" w:styleId="a6">
    <w:name w:val="ヘッダー (文字)"/>
    <w:basedOn w:val="a2"/>
    <w:link w:val="a5"/>
    <w:uiPriority w:val="99"/>
    <w:rsid w:val="006959D5"/>
    <w:rPr>
      <w:kern w:val="0"/>
      <w:sz w:val="22"/>
      <w:lang w:eastAsia="en-US"/>
    </w:rPr>
  </w:style>
  <w:style w:type="paragraph" w:styleId="a7">
    <w:name w:val="footer"/>
    <w:basedOn w:val="a1"/>
    <w:link w:val="a8"/>
    <w:uiPriority w:val="99"/>
    <w:unhideWhenUsed/>
    <w:rsid w:val="006959D5"/>
    <w:pPr>
      <w:tabs>
        <w:tab w:val="center" w:pos="4680"/>
        <w:tab w:val="right" w:pos="9360"/>
      </w:tabs>
      <w:spacing w:after="0" w:line="240" w:lineRule="auto"/>
    </w:pPr>
  </w:style>
  <w:style w:type="character" w:customStyle="1" w:styleId="a8">
    <w:name w:val="フッター (文字)"/>
    <w:basedOn w:val="a2"/>
    <w:link w:val="a7"/>
    <w:uiPriority w:val="99"/>
    <w:rsid w:val="006959D5"/>
    <w:rPr>
      <w:kern w:val="0"/>
      <w:sz w:val="22"/>
      <w:lang w:eastAsia="en-US"/>
    </w:rPr>
  </w:style>
  <w:style w:type="paragraph" w:styleId="a9">
    <w:name w:val="No Spacing"/>
    <w:uiPriority w:val="1"/>
    <w:qFormat/>
    <w:rsid w:val="006959D5"/>
    <w:rPr>
      <w:kern w:val="0"/>
      <w:sz w:val="22"/>
      <w:lang w:eastAsia="en-US"/>
    </w:rPr>
  </w:style>
  <w:style w:type="paragraph" w:styleId="aa">
    <w:name w:val="Title"/>
    <w:basedOn w:val="a1"/>
    <w:next w:val="a1"/>
    <w:link w:val="ab"/>
    <w:uiPriority w:val="10"/>
    <w:qFormat/>
    <w:rsid w:val="006959D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表題 (文字)"/>
    <w:basedOn w:val="a2"/>
    <w:link w:val="aa"/>
    <w:uiPriority w:val="10"/>
    <w:rsid w:val="006959D5"/>
    <w:rPr>
      <w:rFonts w:asciiTheme="majorHAnsi" w:eastAsiaTheme="majorEastAsia" w:hAnsiTheme="majorHAnsi" w:cstheme="majorBidi"/>
      <w:color w:val="323E4F" w:themeColor="text2" w:themeShade="BF"/>
      <w:spacing w:val="5"/>
      <w:kern w:val="28"/>
      <w:sz w:val="52"/>
      <w:szCs w:val="52"/>
      <w:lang w:eastAsia="en-US"/>
    </w:rPr>
  </w:style>
  <w:style w:type="paragraph" w:styleId="ac">
    <w:name w:val="Subtitle"/>
    <w:basedOn w:val="a1"/>
    <w:next w:val="a1"/>
    <w:link w:val="ad"/>
    <w:uiPriority w:val="11"/>
    <w:qFormat/>
    <w:rsid w:val="006959D5"/>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d">
    <w:name w:val="副題 (文字)"/>
    <w:basedOn w:val="a2"/>
    <w:link w:val="ac"/>
    <w:uiPriority w:val="11"/>
    <w:rsid w:val="006959D5"/>
    <w:rPr>
      <w:rFonts w:asciiTheme="majorHAnsi" w:eastAsiaTheme="majorEastAsia" w:hAnsiTheme="majorHAnsi" w:cstheme="majorBidi"/>
      <w:i/>
      <w:iCs/>
      <w:color w:val="4472C4" w:themeColor="accent1"/>
      <w:spacing w:val="15"/>
      <w:kern w:val="0"/>
      <w:sz w:val="24"/>
      <w:szCs w:val="24"/>
      <w:lang w:eastAsia="en-US"/>
    </w:rPr>
  </w:style>
  <w:style w:type="paragraph" w:styleId="ae">
    <w:name w:val="List Paragraph"/>
    <w:basedOn w:val="a1"/>
    <w:uiPriority w:val="34"/>
    <w:qFormat/>
    <w:rsid w:val="006959D5"/>
    <w:pPr>
      <w:ind w:left="720"/>
      <w:contextualSpacing/>
    </w:pPr>
  </w:style>
  <w:style w:type="paragraph" w:styleId="af">
    <w:name w:val="Body Text"/>
    <w:basedOn w:val="a1"/>
    <w:link w:val="af0"/>
    <w:uiPriority w:val="99"/>
    <w:unhideWhenUsed/>
    <w:rsid w:val="006959D5"/>
    <w:pPr>
      <w:spacing w:after="120"/>
    </w:pPr>
  </w:style>
  <w:style w:type="character" w:customStyle="1" w:styleId="af0">
    <w:name w:val="本文 (文字)"/>
    <w:basedOn w:val="a2"/>
    <w:link w:val="af"/>
    <w:uiPriority w:val="99"/>
    <w:rsid w:val="006959D5"/>
    <w:rPr>
      <w:kern w:val="0"/>
      <w:sz w:val="22"/>
      <w:lang w:eastAsia="en-US"/>
    </w:rPr>
  </w:style>
  <w:style w:type="paragraph" w:styleId="23">
    <w:name w:val="Body Text 2"/>
    <w:basedOn w:val="a1"/>
    <w:link w:val="24"/>
    <w:uiPriority w:val="99"/>
    <w:unhideWhenUsed/>
    <w:rsid w:val="006959D5"/>
    <w:pPr>
      <w:spacing w:after="120" w:line="480" w:lineRule="auto"/>
    </w:pPr>
  </w:style>
  <w:style w:type="character" w:customStyle="1" w:styleId="24">
    <w:name w:val="本文 2 (文字)"/>
    <w:basedOn w:val="a2"/>
    <w:link w:val="23"/>
    <w:uiPriority w:val="99"/>
    <w:rsid w:val="006959D5"/>
    <w:rPr>
      <w:kern w:val="0"/>
      <w:sz w:val="22"/>
      <w:lang w:eastAsia="en-US"/>
    </w:rPr>
  </w:style>
  <w:style w:type="paragraph" w:styleId="33">
    <w:name w:val="Body Text 3"/>
    <w:basedOn w:val="a1"/>
    <w:link w:val="34"/>
    <w:uiPriority w:val="99"/>
    <w:unhideWhenUsed/>
    <w:rsid w:val="006959D5"/>
    <w:pPr>
      <w:spacing w:after="120"/>
    </w:pPr>
    <w:rPr>
      <w:sz w:val="16"/>
      <w:szCs w:val="16"/>
    </w:rPr>
  </w:style>
  <w:style w:type="character" w:customStyle="1" w:styleId="34">
    <w:name w:val="本文 3 (文字)"/>
    <w:basedOn w:val="a2"/>
    <w:link w:val="33"/>
    <w:uiPriority w:val="99"/>
    <w:rsid w:val="006959D5"/>
    <w:rPr>
      <w:kern w:val="0"/>
      <w:sz w:val="16"/>
      <w:szCs w:val="16"/>
      <w:lang w:eastAsia="en-US"/>
    </w:rPr>
  </w:style>
  <w:style w:type="paragraph" w:styleId="af1">
    <w:name w:val="List"/>
    <w:basedOn w:val="a1"/>
    <w:uiPriority w:val="99"/>
    <w:unhideWhenUsed/>
    <w:rsid w:val="006959D5"/>
    <w:pPr>
      <w:ind w:left="360" w:hanging="360"/>
      <w:contextualSpacing/>
    </w:pPr>
  </w:style>
  <w:style w:type="paragraph" w:styleId="25">
    <w:name w:val="List 2"/>
    <w:basedOn w:val="a1"/>
    <w:uiPriority w:val="99"/>
    <w:unhideWhenUsed/>
    <w:rsid w:val="006959D5"/>
    <w:pPr>
      <w:ind w:left="720" w:hanging="360"/>
      <w:contextualSpacing/>
    </w:pPr>
  </w:style>
  <w:style w:type="paragraph" w:styleId="35">
    <w:name w:val="List 3"/>
    <w:basedOn w:val="a1"/>
    <w:uiPriority w:val="99"/>
    <w:unhideWhenUsed/>
    <w:rsid w:val="006959D5"/>
    <w:pPr>
      <w:ind w:left="1080" w:hanging="360"/>
      <w:contextualSpacing/>
    </w:pPr>
  </w:style>
  <w:style w:type="paragraph" w:styleId="a0">
    <w:name w:val="List Bullet"/>
    <w:basedOn w:val="a1"/>
    <w:uiPriority w:val="99"/>
    <w:unhideWhenUsed/>
    <w:rsid w:val="006959D5"/>
    <w:pPr>
      <w:numPr>
        <w:numId w:val="1"/>
      </w:numPr>
      <w:contextualSpacing/>
    </w:pPr>
  </w:style>
  <w:style w:type="paragraph" w:styleId="20">
    <w:name w:val="List Bullet 2"/>
    <w:basedOn w:val="a1"/>
    <w:uiPriority w:val="99"/>
    <w:unhideWhenUsed/>
    <w:rsid w:val="006959D5"/>
    <w:pPr>
      <w:numPr>
        <w:numId w:val="2"/>
      </w:numPr>
      <w:contextualSpacing/>
    </w:pPr>
  </w:style>
  <w:style w:type="paragraph" w:styleId="30">
    <w:name w:val="List Bullet 3"/>
    <w:basedOn w:val="a1"/>
    <w:uiPriority w:val="99"/>
    <w:unhideWhenUsed/>
    <w:rsid w:val="006959D5"/>
    <w:pPr>
      <w:numPr>
        <w:numId w:val="3"/>
      </w:numPr>
      <w:contextualSpacing/>
    </w:pPr>
  </w:style>
  <w:style w:type="paragraph" w:styleId="a">
    <w:name w:val="List Number"/>
    <w:basedOn w:val="a1"/>
    <w:uiPriority w:val="99"/>
    <w:unhideWhenUsed/>
    <w:rsid w:val="006959D5"/>
    <w:pPr>
      <w:numPr>
        <w:numId w:val="5"/>
      </w:numPr>
      <w:contextualSpacing/>
    </w:pPr>
  </w:style>
  <w:style w:type="paragraph" w:styleId="2">
    <w:name w:val="List Number 2"/>
    <w:basedOn w:val="a1"/>
    <w:uiPriority w:val="99"/>
    <w:unhideWhenUsed/>
    <w:rsid w:val="006959D5"/>
    <w:pPr>
      <w:numPr>
        <w:numId w:val="6"/>
      </w:numPr>
      <w:contextualSpacing/>
    </w:pPr>
  </w:style>
  <w:style w:type="paragraph" w:styleId="3">
    <w:name w:val="List Number 3"/>
    <w:basedOn w:val="a1"/>
    <w:uiPriority w:val="99"/>
    <w:unhideWhenUsed/>
    <w:rsid w:val="006959D5"/>
    <w:pPr>
      <w:numPr>
        <w:numId w:val="7"/>
      </w:numPr>
      <w:contextualSpacing/>
    </w:pPr>
  </w:style>
  <w:style w:type="paragraph" w:styleId="af2">
    <w:name w:val="List Continue"/>
    <w:basedOn w:val="a1"/>
    <w:uiPriority w:val="99"/>
    <w:unhideWhenUsed/>
    <w:rsid w:val="006959D5"/>
    <w:pPr>
      <w:spacing w:after="120"/>
      <w:ind w:left="360"/>
      <w:contextualSpacing/>
    </w:pPr>
  </w:style>
  <w:style w:type="paragraph" w:styleId="26">
    <w:name w:val="List Continue 2"/>
    <w:basedOn w:val="a1"/>
    <w:uiPriority w:val="99"/>
    <w:unhideWhenUsed/>
    <w:rsid w:val="006959D5"/>
    <w:pPr>
      <w:spacing w:after="120"/>
      <w:ind w:left="720"/>
      <w:contextualSpacing/>
    </w:pPr>
  </w:style>
  <w:style w:type="paragraph" w:styleId="36">
    <w:name w:val="List Continue 3"/>
    <w:basedOn w:val="a1"/>
    <w:uiPriority w:val="99"/>
    <w:unhideWhenUsed/>
    <w:rsid w:val="006959D5"/>
    <w:pPr>
      <w:spacing w:after="120"/>
      <w:ind w:left="1080"/>
      <w:contextualSpacing/>
    </w:pPr>
  </w:style>
  <w:style w:type="paragraph" w:styleId="af3">
    <w:name w:val="macro"/>
    <w:link w:val="af4"/>
    <w:uiPriority w:val="99"/>
    <w:unhideWhenUsed/>
    <w:rsid w:val="006959D5"/>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f4">
    <w:name w:val="マクロ文字列 (文字)"/>
    <w:basedOn w:val="a2"/>
    <w:link w:val="af3"/>
    <w:uiPriority w:val="99"/>
    <w:rsid w:val="006959D5"/>
    <w:rPr>
      <w:rFonts w:ascii="Courier" w:hAnsi="Courier"/>
      <w:kern w:val="0"/>
      <w:sz w:val="20"/>
      <w:szCs w:val="20"/>
      <w:lang w:eastAsia="en-US"/>
    </w:rPr>
  </w:style>
  <w:style w:type="paragraph" w:styleId="af5">
    <w:name w:val="Quote"/>
    <w:basedOn w:val="a1"/>
    <w:next w:val="a1"/>
    <w:link w:val="af6"/>
    <w:uiPriority w:val="29"/>
    <w:qFormat/>
    <w:rsid w:val="006959D5"/>
    <w:rPr>
      <w:i/>
      <w:iCs/>
      <w:color w:val="000000" w:themeColor="text1"/>
    </w:rPr>
  </w:style>
  <w:style w:type="character" w:customStyle="1" w:styleId="af6">
    <w:name w:val="引用文 (文字)"/>
    <w:basedOn w:val="a2"/>
    <w:link w:val="af5"/>
    <w:uiPriority w:val="29"/>
    <w:rsid w:val="006959D5"/>
    <w:rPr>
      <w:i/>
      <w:iCs/>
      <w:color w:val="000000" w:themeColor="text1"/>
      <w:kern w:val="0"/>
      <w:sz w:val="22"/>
      <w:lang w:eastAsia="en-US"/>
    </w:rPr>
  </w:style>
  <w:style w:type="character" w:styleId="af7">
    <w:name w:val="Strong"/>
    <w:basedOn w:val="a2"/>
    <w:uiPriority w:val="22"/>
    <w:qFormat/>
    <w:rsid w:val="006959D5"/>
    <w:rPr>
      <w:b/>
      <w:bCs/>
    </w:rPr>
  </w:style>
  <w:style w:type="character" w:styleId="af8">
    <w:name w:val="Emphasis"/>
    <w:basedOn w:val="a2"/>
    <w:uiPriority w:val="20"/>
    <w:qFormat/>
    <w:rsid w:val="006959D5"/>
    <w:rPr>
      <w:i/>
      <w:iCs/>
    </w:rPr>
  </w:style>
  <w:style w:type="paragraph" w:styleId="27">
    <w:name w:val="Intense Quote"/>
    <w:basedOn w:val="a1"/>
    <w:next w:val="a1"/>
    <w:link w:val="28"/>
    <w:uiPriority w:val="30"/>
    <w:qFormat/>
    <w:rsid w:val="006959D5"/>
    <w:pPr>
      <w:pBdr>
        <w:bottom w:val="single" w:sz="4" w:space="4" w:color="4472C4" w:themeColor="accent1"/>
      </w:pBdr>
      <w:spacing w:before="200" w:after="280"/>
      <w:ind w:left="936" w:right="936"/>
    </w:pPr>
    <w:rPr>
      <w:b/>
      <w:bCs/>
      <w:i/>
      <w:iCs/>
      <w:color w:val="4472C4" w:themeColor="accent1"/>
    </w:rPr>
  </w:style>
  <w:style w:type="character" w:customStyle="1" w:styleId="28">
    <w:name w:val="引用文 2 (文字)"/>
    <w:basedOn w:val="a2"/>
    <w:link w:val="27"/>
    <w:uiPriority w:val="30"/>
    <w:rsid w:val="006959D5"/>
    <w:rPr>
      <w:b/>
      <w:bCs/>
      <w:i/>
      <w:iCs/>
      <w:color w:val="4472C4" w:themeColor="accent1"/>
      <w:kern w:val="0"/>
      <w:sz w:val="22"/>
      <w:lang w:eastAsia="en-US"/>
    </w:rPr>
  </w:style>
  <w:style w:type="character" w:styleId="af9">
    <w:name w:val="Subtle Emphasis"/>
    <w:basedOn w:val="a2"/>
    <w:uiPriority w:val="19"/>
    <w:qFormat/>
    <w:rsid w:val="006959D5"/>
    <w:rPr>
      <w:i/>
      <w:iCs/>
      <w:color w:val="808080" w:themeColor="text1" w:themeTint="7F"/>
    </w:rPr>
  </w:style>
  <w:style w:type="character" w:styleId="29">
    <w:name w:val="Intense Emphasis"/>
    <w:basedOn w:val="a2"/>
    <w:uiPriority w:val="21"/>
    <w:qFormat/>
    <w:rsid w:val="006959D5"/>
    <w:rPr>
      <w:b/>
      <w:bCs/>
      <w:i/>
      <w:iCs/>
      <w:color w:val="4472C4" w:themeColor="accent1"/>
    </w:rPr>
  </w:style>
  <w:style w:type="character" w:styleId="afa">
    <w:name w:val="Subtle Reference"/>
    <w:basedOn w:val="a2"/>
    <w:uiPriority w:val="31"/>
    <w:qFormat/>
    <w:rsid w:val="006959D5"/>
    <w:rPr>
      <w:smallCaps/>
      <w:color w:val="ED7D31" w:themeColor="accent2"/>
      <w:u w:val="single"/>
    </w:rPr>
  </w:style>
  <w:style w:type="character" w:styleId="2a">
    <w:name w:val="Intense Reference"/>
    <w:basedOn w:val="a2"/>
    <w:uiPriority w:val="32"/>
    <w:qFormat/>
    <w:rsid w:val="006959D5"/>
    <w:rPr>
      <w:b/>
      <w:bCs/>
      <w:smallCaps/>
      <w:color w:val="ED7D31" w:themeColor="accent2"/>
      <w:spacing w:val="5"/>
      <w:u w:val="single"/>
    </w:rPr>
  </w:style>
  <w:style w:type="character" w:styleId="afb">
    <w:name w:val="Book Title"/>
    <w:basedOn w:val="a2"/>
    <w:uiPriority w:val="33"/>
    <w:qFormat/>
    <w:rsid w:val="006959D5"/>
    <w:rPr>
      <w:b/>
      <w:bCs/>
      <w:smallCaps/>
      <w:spacing w:val="5"/>
    </w:rPr>
  </w:style>
  <w:style w:type="paragraph" w:styleId="afc">
    <w:name w:val="TOC Heading"/>
    <w:basedOn w:val="1"/>
    <w:next w:val="a1"/>
    <w:uiPriority w:val="39"/>
    <w:semiHidden/>
    <w:unhideWhenUsed/>
    <w:qFormat/>
    <w:rsid w:val="006959D5"/>
    <w:pPr>
      <w:outlineLvl w:val="9"/>
    </w:pPr>
  </w:style>
  <w:style w:type="table" w:styleId="afd">
    <w:name w:val="Table Grid"/>
    <w:basedOn w:val="a3"/>
    <w:uiPriority w:val="59"/>
    <w:rsid w:val="006959D5"/>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text"/>
    <w:basedOn w:val="a1"/>
    <w:link w:val="aff"/>
    <w:uiPriority w:val="99"/>
    <w:unhideWhenUsed/>
    <w:rsid w:val="006959D5"/>
  </w:style>
  <w:style w:type="character" w:customStyle="1" w:styleId="aff">
    <w:name w:val="コメント文字列 (文字)"/>
    <w:basedOn w:val="a2"/>
    <w:link w:val="afe"/>
    <w:uiPriority w:val="99"/>
    <w:rsid w:val="006959D5"/>
    <w:rPr>
      <w:kern w:val="0"/>
      <w:sz w:val="22"/>
      <w:lang w:eastAsia="en-US"/>
    </w:rPr>
  </w:style>
  <w:style w:type="character" w:customStyle="1" w:styleId="aff0">
    <w:name w:val="コメント内容 (文字)"/>
    <w:basedOn w:val="aff"/>
    <w:link w:val="aff1"/>
    <w:uiPriority w:val="99"/>
    <w:semiHidden/>
    <w:rsid w:val="006959D5"/>
    <w:rPr>
      <w:b/>
      <w:bCs/>
      <w:kern w:val="0"/>
      <w:sz w:val="22"/>
      <w:lang w:eastAsia="en-US"/>
    </w:rPr>
  </w:style>
  <w:style w:type="paragraph" w:styleId="aff1">
    <w:name w:val="annotation subject"/>
    <w:basedOn w:val="afe"/>
    <w:next w:val="afe"/>
    <w:link w:val="aff0"/>
    <w:uiPriority w:val="99"/>
    <w:semiHidden/>
    <w:unhideWhenUsed/>
    <w:rsid w:val="006959D5"/>
    <w:rPr>
      <w:b/>
      <w:bCs/>
    </w:rPr>
  </w:style>
  <w:style w:type="paragraph" w:customStyle="1" w:styleId="Default">
    <w:name w:val="Default"/>
    <w:rsid w:val="006959D5"/>
    <w:pPr>
      <w:widowControl w:val="0"/>
      <w:autoSpaceDE w:val="0"/>
      <w:autoSpaceDN w:val="0"/>
      <w:adjustRightInd w:val="0"/>
    </w:pPr>
    <w:rPr>
      <w:rFonts w:ascii="ＭＳ 明朝" w:eastAsia="ＭＳ 明朝" w:cs="ＭＳ 明朝"/>
      <w:color w:val="000000"/>
      <w:kern w:val="0"/>
      <w:sz w:val="24"/>
      <w:szCs w:val="24"/>
      <w:lang w:eastAsia="en-US"/>
    </w:rPr>
  </w:style>
  <w:style w:type="paragraph" w:styleId="aff2">
    <w:name w:val="Balloon Text"/>
    <w:basedOn w:val="a1"/>
    <w:link w:val="aff3"/>
    <w:uiPriority w:val="99"/>
    <w:semiHidden/>
    <w:unhideWhenUsed/>
    <w:rsid w:val="002B5DB8"/>
    <w:pPr>
      <w:spacing w:after="0" w:line="240" w:lineRule="auto"/>
    </w:pPr>
    <w:rPr>
      <w:rFonts w:asciiTheme="majorHAnsi" w:eastAsiaTheme="majorEastAsia" w:hAnsiTheme="majorHAnsi" w:cstheme="majorBidi"/>
      <w:sz w:val="18"/>
      <w:szCs w:val="18"/>
    </w:rPr>
  </w:style>
  <w:style w:type="character" w:customStyle="1" w:styleId="aff3">
    <w:name w:val="吹き出し (文字)"/>
    <w:basedOn w:val="a2"/>
    <w:link w:val="aff2"/>
    <w:uiPriority w:val="99"/>
    <w:semiHidden/>
    <w:rsid w:val="002B5DB8"/>
    <w:rPr>
      <w:rFonts w:asciiTheme="majorHAnsi" w:eastAsiaTheme="majorEastAsia" w:hAnsiTheme="majorHAnsi" w:cstheme="majorBidi"/>
      <w:kern w:val="0"/>
      <w:sz w:val="18"/>
      <w:szCs w:val="18"/>
      <w:lang w:eastAsia="en-US"/>
    </w:rPr>
  </w:style>
  <w:style w:type="paragraph" w:styleId="aff4">
    <w:name w:val="Note Heading"/>
    <w:basedOn w:val="a1"/>
    <w:next w:val="a1"/>
    <w:link w:val="aff5"/>
    <w:unhideWhenUsed/>
    <w:rsid w:val="00D34D80"/>
    <w:pPr>
      <w:widowControl w:val="0"/>
      <w:spacing w:after="0" w:line="240" w:lineRule="auto"/>
      <w:jc w:val="center"/>
    </w:pPr>
    <w:rPr>
      <w:kern w:val="2"/>
      <w:sz w:val="21"/>
      <w:lang w:eastAsia="ja-JP"/>
    </w:rPr>
  </w:style>
  <w:style w:type="character" w:customStyle="1" w:styleId="aff5">
    <w:name w:val="記 (文字)"/>
    <w:basedOn w:val="a2"/>
    <w:link w:val="aff4"/>
    <w:rsid w:val="00D34D80"/>
  </w:style>
  <w:style w:type="paragraph" w:styleId="aff6">
    <w:name w:val="Closing"/>
    <w:basedOn w:val="a1"/>
    <w:link w:val="aff7"/>
    <w:uiPriority w:val="99"/>
    <w:unhideWhenUsed/>
    <w:rsid w:val="00D34D80"/>
    <w:pPr>
      <w:widowControl w:val="0"/>
      <w:spacing w:after="0" w:line="240" w:lineRule="auto"/>
      <w:jc w:val="right"/>
    </w:pPr>
    <w:rPr>
      <w:rFonts w:ascii="ＭＳ 明朝" w:eastAsia="ＭＳ 明朝" w:hAnsi="ＭＳ 明朝"/>
      <w:kern w:val="2"/>
      <w:lang w:eastAsia="ja-JP"/>
    </w:rPr>
  </w:style>
  <w:style w:type="character" w:customStyle="1" w:styleId="aff7">
    <w:name w:val="結語 (文字)"/>
    <w:basedOn w:val="a2"/>
    <w:link w:val="aff6"/>
    <w:uiPriority w:val="99"/>
    <w:rsid w:val="00D34D8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5A1B-921E-46F1-BA69-1228422F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1825</Words>
  <Characters>10407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典和</dc:creator>
  <cp:keywords/>
  <dc:description/>
  <cp:lastModifiedBy>松田 典和</cp:lastModifiedBy>
  <cp:revision>4</cp:revision>
  <cp:lastPrinted>2026-05-18T23:53:00Z</cp:lastPrinted>
  <dcterms:created xsi:type="dcterms:W3CDTF">2026-06-04T04:22:00Z</dcterms:created>
  <dcterms:modified xsi:type="dcterms:W3CDTF">2026-06-16T00:44:00Z</dcterms:modified>
</cp:coreProperties>
</file>